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504" w:rsidRPr="00742423" w:rsidRDefault="00AE1D6D" w:rsidP="00742423">
      <w:pPr>
        <w:pStyle w:val="Balk1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2423">
        <w:rPr>
          <w:rFonts w:ascii="Times New Roman" w:hAnsi="Times New Roman" w:cs="Times New Roman"/>
          <w:sz w:val="24"/>
          <w:szCs w:val="24"/>
          <w:lang w:val="tr-TR"/>
        </w:rPr>
        <w:t>Temel Bilgisayar Bilimleri Dersi PÜKO Kapanış Raporu</w:t>
      </w:r>
    </w:p>
    <w:p w:rsidR="00742423" w:rsidRPr="00742423" w:rsidRDefault="00742423" w:rsidP="0074242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95504" w:rsidRPr="00742423" w:rsidRDefault="00AE1D6D" w:rsidP="0074242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2423">
        <w:rPr>
          <w:rFonts w:ascii="Times New Roman" w:hAnsi="Times New Roman" w:cs="Times New Roman"/>
          <w:sz w:val="24"/>
          <w:szCs w:val="24"/>
          <w:lang w:val="tr-TR"/>
        </w:rPr>
        <w:t xml:space="preserve">Bu PÜKO kapanış raporu, Temel Bilgisayar Bilimleri dersine ilişkin 2024-2025 Bahar dönemi öğrenci geri bildirim raporu ile </w:t>
      </w:r>
      <w:r w:rsidR="00742423" w:rsidRPr="00742423">
        <w:rPr>
          <w:rFonts w:ascii="Times New Roman" w:hAnsi="Times New Roman" w:cs="Times New Roman"/>
          <w:sz w:val="24"/>
          <w:szCs w:val="24"/>
          <w:lang w:val="tr-TR"/>
        </w:rPr>
        <w:t xml:space="preserve">2025-2026 Bahar dönemi için yapılan beklenti belirleme ve ders değerlendirme anketleri de göz önünde bulundurularak </w:t>
      </w:r>
      <w:r w:rsidRPr="00742423">
        <w:rPr>
          <w:rFonts w:ascii="Times New Roman" w:hAnsi="Times New Roman" w:cs="Times New Roman"/>
          <w:sz w:val="24"/>
          <w:szCs w:val="24"/>
          <w:lang w:val="tr-TR"/>
        </w:rPr>
        <w:t xml:space="preserve">hazırlanmıştır. Bu dönem gerçekleştirilen </w:t>
      </w:r>
      <w:proofErr w:type="spellStart"/>
      <w:r w:rsidRPr="00742423">
        <w:rPr>
          <w:rFonts w:ascii="Times New Roman" w:hAnsi="Times New Roman" w:cs="Times New Roman"/>
          <w:sz w:val="24"/>
          <w:szCs w:val="24"/>
          <w:lang w:val="tr-TR"/>
        </w:rPr>
        <w:t>quiz</w:t>
      </w:r>
      <w:proofErr w:type="spellEnd"/>
      <w:r w:rsidRPr="0074242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F4ABA">
        <w:rPr>
          <w:rFonts w:ascii="Times New Roman" w:hAnsi="Times New Roman" w:cs="Times New Roman"/>
          <w:sz w:val="24"/>
          <w:szCs w:val="24"/>
          <w:lang w:val="tr-TR"/>
        </w:rPr>
        <w:t>uygulaması</w:t>
      </w:r>
      <w:r w:rsidRPr="00742423">
        <w:rPr>
          <w:rFonts w:ascii="Times New Roman" w:hAnsi="Times New Roman" w:cs="Times New Roman"/>
          <w:sz w:val="24"/>
          <w:szCs w:val="24"/>
          <w:lang w:val="tr-TR"/>
        </w:rPr>
        <w:t xml:space="preserve"> öğrenciler tarafından büyük ölçüde olumlu karşılanmış; sadece bir öğrencinin </w:t>
      </w:r>
      <w:r w:rsidR="00742423">
        <w:rPr>
          <w:rFonts w:ascii="Times New Roman" w:hAnsi="Times New Roman" w:cs="Times New Roman"/>
          <w:sz w:val="24"/>
          <w:szCs w:val="24"/>
          <w:lang w:val="tr-TR"/>
        </w:rPr>
        <w:t xml:space="preserve">dersi </w:t>
      </w:r>
      <w:r w:rsidRPr="00742423">
        <w:rPr>
          <w:rFonts w:ascii="Times New Roman" w:hAnsi="Times New Roman" w:cs="Times New Roman"/>
          <w:sz w:val="24"/>
          <w:szCs w:val="24"/>
          <w:lang w:val="tr-TR"/>
        </w:rPr>
        <w:t>zor bulduğu ve kaygı düzeyinin az da olsa devam ettiği gözlemlenmiştir. Ders, haftada 2+2 saat olacak şekilde programlanmıştır.</w:t>
      </w:r>
    </w:p>
    <w:p w:rsidR="00795504" w:rsidRPr="00742423" w:rsidRDefault="00AE1D6D" w:rsidP="00742423">
      <w:pPr>
        <w:pStyle w:val="Balk2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2423">
        <w:rPr>
          <w:rFonts w:ascii="Times New Roman" w:hAnsi="Times New Roman" w:cs="Times New Roman"/>
          <w:sz w:val="24"/>
          <w:szCs w:val="24"/>
          <w:lang w:val="tr-TR"/>
        </w:rPr>
        <w:t>PLANLA (P)</w:t>
      </w:r>
    </w:p>
    <w:p w:rsidR="00742423" w:rsidRDefault="00AE1D6D" w:rsidP="0074242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2423">
        <w:rPr>
          <w:rFonts w:ascii="Times New Roman" w:hAnsi="Times New Roman" w:cs="Times New Roman"/>
          <w:sz w:val="24"/>
          <w:szCs w:val="24"/>
          <w:lang w:val="tr-TR"/>
        </w:rPr>
        <w:t>- Sınav içerikleri, temel uygulamalara dayalı ve anlaşılır şekilde planlandı.</w:t>
      </w:r>
    </w:p>
    <w:p w:rsidR="00742423" w:rsidRDefault="00AE1D6D" w:rsidP="0074242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2423">
        <w:rPr>
          <w:rFonts w:ascii="Times New Roman" w:hAnsi="Times New Roman" w:cs="Times New Roman"/>
          <w:sz w:val="24"/>
          <w:szCs w:val="24"/>
          <w:lang w:val="tr-TR"/>
        </w:rPr>
        <w:t>- Öğrencilerin kaygı düzeyini azaltmak için örnek soru ve rehber materyaller hazırlandı.</w:t>
      </w:r>
    </w:p>
    <w:p w:rsidR="00795504" w:rsidRPr="00742423" w:rsidRDefault="00AE1D6D" w:rsidP="0074242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2423">
        <w:rPr>
          <w:rFonts w:ascii="Times New Roman" w:hAnsi="Times New Roman" w:cs="Times New Roman"/>
          <w:sz w:val="24"/>
          <w:szCs w:val="24"/>
          <w:lang w:val="tr-TR"/>
        </w:rPr>
        <w:t>- Ders programı 2+2 saat bloklar halinde planlandı.</w:t>
      </w:r>
    </w:p>
    <w:p w:rsidR="00795504" w:rsidRPr="00742423" w:rsidRDefault="00AE1D6D" w:rsidP="00742423">
      <w:pPr>
        <w:pStyle w:val="Balk2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2423">
        <w:rPr>
          <w:rFonts w:ascii="Times New Roman" w:hAnsi="Times New Roman" w:cs="Times New Roman"/>
          <w:sz w:val="24"/>
          <w:szCs w:val="24"/>
          <w:lang w:val="tr-TR"/>
        </w:rPr>
        <w:t>UYGULA (U)</w:t>
      </w:r>
    </w:p>
    <w:p w:rsidR="00977CA2" w:rsidRDefault="00742423" w:rsidP="0074242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Quiz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uygulaması </w:t>
      </w:r>
      <w:r w:rsidR="00AE1D6D" w:rsidRPr="00742423">
        <w:rPr>
          <w:rFonts w:ascii="Times New Roman" w:hAnsi="Times New Roman" w:cs="Times New Roman"/>
          <w:sz w:val="24"/>
          <w:szCs w:val="24"/>
          <w:lang w:val="tr-TR"/>
        </w:rPr>
        <w:t>gerçekleştirildi ve büyük çoğunluk tarafından olumlu karşılandı.</w:t>
      </w:r>
    </w:p>
    <w:p w:rsidR="00977CA2" w:rsidRDefault="00AE1D6D" w:rsidP="0074242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2423">
        <w:rPr>
          <w:rFonts w:ascii="Times New Roman" w:hAnsi="Times New Roman" w:cs="Times New Roman"/>
          <w:sz w:val="24"/>
          <w:szCs w:val="24"/>
          <w:lang w:val="tr-TR"/>
        </w:rPr>
        <w:t xml:space="preserve">- Zor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görülen </w:t>
      </w:r>
      <w:r w:rsidRPr="00742423">
        <w:rPr>
          <w:rFonts w:ascii="Times New Roman" w:hAnsi="Times New Roman" w:cs="Times New Roman"/>
          <w:sz w:val="24"/>
          <w:szCs w:val="24"/>
          <w:lang w:val="tr-TR"/>
        </w:rPr>
        <w:t>sorulara karşı rehberlik ve çözüm örnekleri paylaşıldı.</w:t>
      </w:r>
    </w:p>
    <w:p w:rsidR="00795504" w:rsidRPr="00742423" w:rsidRDefault="00AE1D6D" w:rsidP="0074242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2423">
        <w:rPr>
          <w:rFonts w:ascii="Times New Roman" w:hAnsi="Times New Roman" w:cs="Times New Roman"/>
          <w:sz w:val="24"/>
          <w:szCs w:val="24"/>
          <w:lang w:val="tr-TR"/>
        </w:rPr>
        <w:t>- Ders, planlandığı şekilde 2+2 saat bloklar halinde yürütüldü.</w:t>
      </w:r>
    </w:p>
    <w:p w:rsidR="00795504" w:rsidRPr="00742423" w:rsidRDefault="00AE1D6D" w:rsidP="00742423">
      <w:pPr>
        <w:pStyle w:val="Balk2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2423">
        <w:rPr>
          <w:rFonts w:ascii="Times New Roman" w:hAnsi="Times New Roman" w:cs="Times New Roman"/>
          <w:sz w:val="24"/>
          <w:szCs w:val="24"/>
          <w:lang w:val="tr-TR"/>
        </w:rPr>
        <w:t>KONTROL ET (K)</w:t>
      </w:r>
    </w:p>
    <w:p w:rsidR="00977CA2" w:rsidRDefault="00AE1D6D" w:rsidP="0074242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2423">
        <w:rPr>
          <w:rFonts w:ascii="Times New Roman" w:hAnsi="Times New Roman" w:cs="Times New Roman"/>
          <w:sz w:val="24"/>
          <w:szCs w:val="24"/>
          <w:lang w:val="tr-TR"/>
        </w:rPr>
        <w:t>Olumlu sonuçlar:</w:t>
      </w:r>
    </w:p>
    <w:p w:rsidR="00947C42" w:rsidRDefault="00947C42" w:rsidP="0074242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Quiz</w:t>
      </w:r>
      <w:r w:rsidR="00AE1D6D" w:rsidRPr="00742423">
        <w:rPr>
          <w:rFonts w:ascii="Times New Roman" w:hAnsi="Times New Roman" w:cs="Times New Roman"/>
          <w:sz w:val="24"/>
          <w:szCs w:val="24"/>
          <w:lang w:val="tr-TR"/>
        </w:rPr>
        <w:t>den</w:t>
      </w:r>
      <w:proofErr w:type="spellEnd"/>
      <w:r w:rsidR="00AE1D6D" w:rsidRPr="00742423">
        <w:rPr>
          <w:rFonts w:ascii="Times New Roman" w:hAnsi="Times New Roman" w:cs="Times New Roman"/>
          <w:sz w:val="24"/>
          <w:szCs w:val="24"/>
          <w:lang w:val="tr-TR"/>
        </w:rPr>
        <w:t xml:space="preserve"> genel olarak memnuniyet sağlandı.</w:t>
      </w:r>
    </w:p>
    <w:p w:rsidR="00947C42" w:rsidRDefault="00AE1D6D" w:rsidP="0074242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2423">
        <w:rPr>
          <w:rFonts w:ascii="Times New Roman" w:hAnsi="Times New Roman" w:cs="Times New Roman"/>
          <w:sz w:val="24"/>
          <w:szCs w:val="24"/>
          <w:lang w:val="tr-TR"/>
        </w:rPr>
        <w:t>• Ders akışı ve materyaller öğrenciler tarafından anlaşılır bulundu.</w:t>
      </w:r>
    </w:p>
    <w:p w:rsidR="00763F79" w:rsidRDefault="00763F79" w:rsidP="0074242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2423">
        <w:rPr>
          <w:rFonts w:ascii="Times New Roman" w:hAnsi="Times New Roman" w:cs="Times New Roman"/>
          <w:sz w:val="24"/>
          <w:szCs w:val="24"/>
          <w:lang w:val="tr-TR"/>
        </w:rPr>
        <w:t>•</w:t>
      </w:r>
      <w:r w:rsidR="00AE1D6D">
        <w:rPr>
          <w:rFonts w:ascii="Times New Roman" w:hAnsi="Times New Roman" w:cs="Times New Roman"/>
          <w:sz w:val="24"/>
          <w:szCs w:val="24"/>
          <w:lang w:val="tr-TR"/>
        </w:rPr>
        <w:t xml:space="preserve"> Ders başarısı önceki </w:t>
      </w:r>
      <w:r w:rsidR="00773F1B">
        <w:rPr>
          <w:rFonts w:ascii="Times New Roman" w:hAnsi="Times New Roman" w:cs="Times New Roman"/>
          <w:sz w:val="24"/>
          <w:szCs w:val="24"/>
          <w:lang w:val="tr-TR"/>
        </w:rPr>
        <w:t>seneye</w:t>
      </w:r>
      <w:r w:rsidR="00AE1D6D">
        <w:rPr>
          <w:rFonts w:ascii="Times New Roman" w:hAnsi="Times New Roman" w:cs="Times New Roman"/>
          <w:sz w:val="24"/>
          <w:szCs w:val="24"/>
          <w:lang w:val="tr-TR"/>
        </w:rPr>
        <w:t xml:space="preserve"> görece iyileşti.</w:t>
      </w:r>
      <w:bookmarkStart w:id="0" w:name="_GoBack"/>
      <w:bookmarkEnd w:id="0"/>
    </w:p>
    <w:p w:rsidR="00947C42" w:rsidRDefault="00AE1D6D" w:rsidP="0074242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2423">
        <w:rPr>
          <w:rFonts w:ascii="Times New Roman" w:hAnsi="Times New Roman" w:cs="Times New Roman"/>
          <w:sz w:val="24"/>
          <w:szCs w:val="24"/>
          <w:lang w:val="tr-TR"/>
        </w:rPr>
        <w:br/>
        <w:t>Devam eden geliştirme alanları:</w:t>
      </w:r>
    </w:p>
    <w:p w:rsidR="00947C42" w:rsidRDefault="00AE1D6D" w:rsidP="0074242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2423">
        <w:rPr>
          <w:rFonts w:ascii="Times New Roman" w:hAnsi="Times New Roman" w:cs="Times New Roman"/>
          <w:sz w:val="24"/>
          <w:szCs w:val="24"/>
          <w:lang w:val="tr-TR"/>
        </w:rPr>
        <w:t>• Kaygı düzeyi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bazı öğrencilerde devam etti</w:t>
      </w:r>
      <w:r w:rsidRPr="00742423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95504" w:rsidRPr="00742423" w:rsidRDefault="00AE1D6D" w:rsidP="0074242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2423">
        <w:rPr>
          <w:rFonts w:ascii="Times New Roman" w:hAnsi="Times New Roman" w:cs="Times New Roman"/>
          <w:sz w:val="24"/>
          <w:szCs w:val="24"/>
          <w:lang w:val="tr-TR"/>
        </w:rPr>
        <w:t xml:space="preserve">• Ders materyalleri ve örnekler </w:t>
      </w:r>
      <w:r>
        <w:rPr>
          <w:rFonts w:ascii="Times New Roman" w:hAnsi="Times New Roman" w:cs="Times New Roman"/>
          <w:sz w:val="24"/>
          <w:szCs w:val="24"/>
          <w:lang w:val="tr-TR"/>
        </w:rPr>
        <w:t>daha da çeşitlendirilmelidir</w:t>
      </w:r>
      <w:r w:rsidRPr="00742423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95504" w:rsidRPr="00742423" w:rsidRDefault="00AE1D6D" w:rsidP="00742423">
      <w:pPr>
        <w:pStyle w:val="Balk2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2423">
        <w:rPr>
          <w:rFonts w:ascii="Times New Roman" w:hAnsi="Times New Roman" w:cs="Times New Roman"/>
          <w:sz w:val="24"/>
          <w:szCs w:val="24"/>
          <w:lang w:val="tr-TR"/>
        </w:rPr>
        <w:t>ÖNLEM AL (Ö)</w:t>
      </w:r>
    </w:p>
    <w:p w:rsidR="00947C42" w:rsidRDefault="00AE1D6D" w:rsidP="0074242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2423">
        <w:rPr>
          <w:rFonts w:ascii="Times New Roman" w:hAnsi="Times New Roman" w:cs="Times New Roman"/>
          <w:sz w:val="24"/>
          <w:szCs w:val="24"/>
          <w:lang w:val="tr-TR"/>
        </w:rPr>
        <w:t>- Ders içi uygulama çeşitliliği artırılacaktır.</w:t>
      </w:r>
    </w:p>
    <w:p w:rsidR="00795504" w:rsidRPr="00742423" w:rsidRDefault="00AE1D6D" w:rsidP="0074242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42423">
        <w:rPr>
          <w:rFonts w:ascii="Times New Roman" w:hAnsi="Times New Roman" w:cs="Times New Roman"/>
          <w:sz w:val="24"/>
          <w:szCs w:val="24"/>
          <w:lang w:val="tr-TR"/>
        </w:rPr>
        <w:t xml:space="preserve">- </w:t>
      </w:r>
      <w:r w:rsidR="00947C42">
        <w:rPr>
          <w:rFonts w:ascii="Times New Roman" w:hAnsi="Times New Roman" w:cs="Times New Roman"/>
          <w:sz w:val="24"/>
          <w:szCs w:val="24"/>
          <w:lang w:val="tr-TR"/>
        </w:rPr>
        <w:t>Derslerde çözülen uygulama soruları</w:t>
      </w:r>
      <w:r>
        <w:rPr>
          <w:rFonts w:ascii="Times New Roman" w:hAnsi="Times New Roman" w:cs="Times New Roman"/>
          <w:sz w:val="24"/>
          <w:szCs w:val="24"/>
          <w:lang w:val="tr-TR"/>
        </w:rPr>
        <w:t>nın zorluk düzeyi</w:t>
      </w:r>
      <w:r w:rsidRPr="00742423">
        <w:rPr>
          <w:rFonts w:ascii="Times New Roman" w:hAnsi="Times New Roman" w:cs="Times New Roman"/>
          <w:sz w:val="24"/>
          <w:szCs w:val="24"/>
          <w:lang w:val="tr-TR"/>
        </w:rPr>
        <w:t>, öğrencilerin geri bildirimleri doğrultusunda dengelenecektir.</w:t>
      </w:r>
    </w:p>
    <w:sectPr w:rsidR="00795504" w:rsidRPr="007424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40BC"/>
    <w:rsid w:val="0015074B"/>
    <w:rsid w:val="00261599"/>
    <w:rsid w:val="0029639D"/>
    <w:rsid w:val="00326F90"/>
    <w:rsid w:val="00742423"/>
    <w:rsid w:val="00763F79"/>
    <w:rsid w:val="00773F1B"/>
    <w:rsid w:val="00795504"/>
    <w:rsid w:val="00947C42"/>
    <w:rsid w:val="00977CA2"/>
    <w:rsid w:val="00AA1D8D"/>
    <w:rsid w:val="00AE1D6D"/>
    <w:rsid w:val="00B47730"/>
    <w:rsid w:val="00BF4AB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613B93B-A72D-4B79-B8DD-C6F88BB9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0A057E-B5E8-4BCD-BD5D-DD43F211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5</cp:revision>
  <dcterms:created xsi:type="dcterms:W3CDTF">2026-06-10T07:55:00Z</dcterms:created>
  <dcterms:modified xsi:type="dcterms:W3CDTF">2026-06-12T10:20:00Z</dcterms:modified>
  <cp:category/>
</cp:coreProperties>
</file>