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82F03AA" w14:textId="77777777" w:rsidR="009F5E16" w:rsidRPr="00914D41" w:rsidRDefault="00160AAB" w:rsidP="00737946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914D4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0311A" wp14:editId="2DD86E8A">
                <wp:simplePos x="0" y="0"/>
                <wp:positionH relativeFrom="column">
                  <wp:posOffset>-648325</wp:posOffset>
                </wp:positionH>
                <wp:positionV relativeFrom="paragraph">
                  <wp:posOffset>472190</wp:posOffset>
                </wp:positionV>
                <wp:extent cx="1169233" cy="1071797"/>
                <wp:effectExtent l="0" t="0" r="0" b="0"/>
                <wp:wrapNone/>
                <wp:docPr id="40646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233" cy="1071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3A087" w14:textId="77777777" w:rsidR="00160AAB" w:rsidRDefault="00160AAB">
                            <w:r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 wp14:anchorId="46B30E21" wp14:editId="5E31EBDE">
                                  <wp:extent cx="937184" cy="947069"/>
                                  <wp:effectExtent l="0" t="0" r="3175" b="5715"/>
                                  <wp:docPr id="212164048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1640483" name="Picture 2121640483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4597" cy="1035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3031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1.05pt;margin-top:37.2pt;width:92.05pt;height:8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" fillcolor="white [3201]" stroked="f" strokeweight=".5pt">
                <v:textbox>
                  <w:txbxContent>
                    <w:p w14:paraId="57D3A087" w14:textId="77777777" w:rsidR="00160AAB" w:rsidRDefault="00160AAB">
                      <w:r>
                        <w:rPr>
                          <w:noProof/>
                        </w:rPr>
                        <w:drawing>
                          <wp:inline distT="0" distB="0" distL="0" distR="0" wp14:anchorId="46B30E21" wp14:editId="5E31EBDE">
                            <wp:extent cx="937184" cy="947069"/>
                            <wp:effectExtent l="0" t="0" r="3175" b="5715"/>
                            <wp:docPr id="21216404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1640483" name="Picture 2121640483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4597" cy="10354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14D4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T.C.</w:t>
      </w:r>
      <w:r w:rsidRPr="00914D4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/>
        <w:t>GİRESUN ÜNİVERSİTESİ</w:t>
      </w:r>
      <w:r w:rsidRPr="00914D4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/>
        <w:t>FEN EDEBİYAT FAKÜLTESİ</w:t>
      </w:r>
      <w:r w:rsidRPr="00914D4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/>
        <w:t>MATEMATİK BÖLÜMÜ</w:t>
      </w:r>
    </w:p>
    <w:p w14:paraId="0468E4F4" w14:textId="29EA342E" w:rsidR="00921443" w:rsidRDefault="00EF5A8A" w:rsidP="00366227">
      <w:pPr>
        <w:jc w:val="center"/>
        <w:rPr>
          <w:b/>
          <w:bCs/>
          <w:lang w:val="tr-TR"/>
        </w:rPr>
      </w:pPr>
      <w:r w:rsidRPr="00914D41">
        <w:rPr>
          <w:rFonts w:ascii="Times New Roman" w:hAnsi="Times New Roman" w:cs="Times New Roman"/>
          <w:lang w:val="tr-TR"/>
        </w:rPr>
        <w:br/>
      </w:r>
      <w:r w:rsidRPr="00914D41">
        <w:rPr>
          <w:rFonts w:ascii="Times New Roman" w:hAnsi="Times New Roman" w:cs="Times New Roman"/>
          <w:b/>
          <w:bCs/>
          <w:lang w:val="tr-TR"/>
        </w:rPr>
        <w:t>202</w:t>
      </w:r>
      <w:r w:rsidR="00160AAB" w:rsidRPr="00914D41">
        <w:rPr>
          <w:rFonts w:ascii="Times New Roman" w:hAnsi="Times New Roman" w:cs="Times New Roman"/>
          <w:b/>
          <w:bCs/>
          <w:lang w:val="tr-TR"/>
        </w:rPr>
        <w:t>5</w:t>
      </w:r>
      <w:r w:rsidRPr="00914D41">
        <w:rPr>
          <w:rFonts w:ascii="Times New Roman" w:hAnsi="Times New Roman" w:cs="Times New Roman"/>
          <w:b/>
          <w:bCs/>
          <w:lang w:val="tr-TR"/>
        </w:rPr>
        <w:t>–202</w:t>
      </w:r>
      <w:r w:rsidR="00160AAB" w:rsidRPr="00914D41">
        <w:rPr>
          <w:rFonts w:ascii="Times New Roman" w:hAnsi="Times New Roman" w:cs="Times New Roman"/>
          <w:b/>
          <w:bCs/>
          <w:lang w:val="tr-TR"/>
        </w:rPr>
        <w:t>6</w:t>
      </w:r>
      <w:r w:rsidRPr="00914D41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160AAB" w:rsidRPr="00914D41">
        <w:rPr>
          <w:rFonts w:ascii="Times New Roman" w:hAnsi="Times New Roman" w:cs="Times New Roman"/>
          <w:b/>
          <w:bCs/>
          <w:lang w:val="tr-TR"/>
        </w:rPr>
        <w:t>Güz</w:t>
      </w:r>
      <w:r w:rsidRPr="00914D41">
        <w:rPr>
          <w:rFonts w:ascii="Times New Roman" w:hAnsi="Times New Roman" w:cs="Times New Roman"/>
          <w:b/>
          <w:bCs/>
          <w:lang w:val="tr-TR"/>
        </w:rPr>
        <w:t xml:space="preserve"> Dönemi</w:t>
      </w:r>
      <w:r w:rsidRPr="00B72BD0">
        <w:rPr>
          <w:b/>
          <w:bCs/>
          <w:lang w:val="tr-TR"/>
        </w:rPr>
        <w:br/>
      </w:r>
    </w:p>
    <w:p w14:paraId="47240A2E" w14:textId="77777777" w:rsidR="00921443" w:rsidRPr="00B72BD0" w:rsidRDefault="00921443" w:rsidP="00160AAB">
      <w:pPr>
        <w:jc w:val="center"/>
        <w:rPr>
          <w:b/>
          <w:bCs/>
          <w:lang w:val="tr-TR"/>
        </w:rPr>
      </w:pPr>
    </w:p>
    <w:p w14:paraId="4CA760A0" w14:textId="77777777" w:rsidR="009F5E16" w:rsidRPr="00914D41" w:rsidRDefault="00EF5A8A" w:rsidP="00160AAB">
      <w:pPr>
        <w:pStyle w:val="Balk2"/>
        <w:spacing w:before="0" w:after="240" w:line="240" w:lineRule="auto"/>
        <w:rPr>
          <w:rFonts w:ascii="Times New Roman" w:hAnsi="Times New Roman" w:cs="Times New Roman"/>
          <w:color w:val="000000" w:themeColor="text1"/>
          <w:lang w:val="tr-TR"/>
        </w:rPr>
      </w:pPr>
      <w:r w:rsidRPr="00914D41">
        <w:rPr>
          <w:rFonts w:ascii="Times New Roman" w:hAnsi="Times New Roman" w:cs="Times New Roman"/>
          <w:color w:val="000000" w:themeColor="text1"/>
          <w:lang w:val="tr-TR"/>
        </w:rPr>
        <w:t>PROJE / SUNUM / POSTER ÇALIŞMASI</w:t>
      </w:r>
    </w:p>
    <w:tbl>
      <w:tblPr>
        <w:tblStyle w:val="TabloKlavuzu"/>
        <w:tblW w:w="9108" w:type="dxa"/>
        <w:tblLook w:val="04A0" w:firstRow="1" w:lastRow="0" w:firstColumn="1" w:lastColumn="0" w:noHBand="0" w:noVBand="1"/>
      </w:tblPr>
      <w:tblGrid>
        <w:gridCol w:w="3438"/>
        <w:gridCol w:w="5670"/>
      </w:tblGrid>
      <w:tr w:rsidR="00B72BD0" w:rsidRPr="00914D41" w14:paraId="4C63968E" w14:textId="77777777" w:rsidTr="00914D41">
        <w:tc>
          <w:tcPr>
            <w:tcW w:w="3438" w:type="dxa"/>
          </w:tcPr>
          <w:p w14:paraId="4C32B2C4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14D41">
              <w:rPr>
                <w:rFonts w:ascii="Times New Roman" w:hAnsi="Times New Roman" w:cs="Times New Roman"/>
                <w:lang w:val="tr-TR"/>
              </w:rPr>
              <w:t>Öğrenci Adı-Soyadı</w:t>
            </w:r>
          </w:p>
        </w:tc>
        <w:tc>
          <w:tcPr>
            <w:tcW w:w="5670" w:type="dxa"/>
          </w:tcPr>
          <w:p w14:paraId="5000DE79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72BD0" w:rsidRPr="00914D41" w14:paraId="26F3C62C" w14:textId="77777777" w:rsidTr="00914D41">
        <w:tc>
          <w:tcPr>
            <w:tcW w:w="3438" w:type="dxa"/>
          </w:tcPr>
          <w:p w14:paraId="2393B42F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14D41">
              <w:rPr>
                <w:rFonts w:ascii="Times New Roman" w:hAnsi="Times New Roman" w:cs="Times New Roman"/>
                <w:lang w:val="tr-TR"/>
              </w:rPr>
              <w:t>Öğrenci Numarası</w:t>
            </w:r>
          </w:p>
        </w:tc>
        <w:tc>
          <w:tcPr>
            <w:tcW w:w="5670" w:type="dxa"/>
          </w:tcPr>
          <w:p w14:paraId="74742671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72BD0" w:rsidRPr="00914D41" w14:paraId="7263D1ED" w14:textId="77777777" w:rsidTr="00914D41">
        <w:tc>
          <w:tcPr>
            <w:tcW w:w="3438" w:type="dxa"/>
          </w:tcPr>
          <w:p w14:paraId="7106490B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14D41">
              <w:rPr>
                <w:rFonts w:ascii="Times New Roman" w:hAnsi="Times New Roman" w:cs="Times New Roman"/>
                <w:lang w:val="tr-TR"/>
              </w:rPr>
              <w:t>Danışman / Öğretim Elemanı</w:t>
            </w:r>
          </w:p>
        </w:tc>
        <w:tc>
          <w:tcPr>
            <w:tcW w:w="5670" w:type="dxa"/>
          </w:tcPr>
          <w:p w14:paraId="192D1AA4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72BD0" w:rsidRPr="00914D41" w14:paraId="703A8C01" w14:textId="77777777" w:rsidTr="00914D41">
        <w:tc>
          <w:tcPr>
            <w:tcW w:w="3438" w:type="dxa"/>
          </w:tcPr>
          <w:p w14:paraId="7A7974D2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14D41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5670" w:type="dxa"/>
          </w:tcPr>
          <w:p w14:paraId="208382B8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72BD0" w:rsidRPr="00914D41" w14:paraId="59AE6C93" w14:textId="77777777" w:rsidTr="00914D41">
        <w:tc>
          <w:tcPr>
            <w:tcW w:w="3438" w:type="dxa"/>
          </w:tcPr>
          <w:p w14:paraId="111A074A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14D41">
              <w:rPr>
                <w:rFonts w:ascii="Times New Roman" w:hAnsi="Times New Roman" w:cs="Times New Roman"/>
                <w:lang w:val="tr-TR"/>
              </w:rPr>
              <w:t>Proje / Sunum / Poster Başlığı</w:t>
            </w:r>
          </w:p>
        </w:tc>
        <w:tc>
          <w:tcPr>
            <w:tcW w:w="5670" w:type="dxa"/>
          </w:tcPr>
          <w:p w14:paraId="2E965E5A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F5E16" w:rsidRPr="00914D41" w14:paraId="3A4CF716" w14:textId="77777777" w:rsidTr="00914D41">
        <w:tc>
          <w:tcPr>
            <w:tcW w:w="3438" w:type="dxa"/>
          </w:tcPr>
          <w:p w14:paraId="138820FE" w14:textId="77777777" w:rsidR="009F5E16" w:rsidRPr="00914D41" w:rsidRDefault="00EF5A8A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14D41">
              <w:rPr>
                <w:rFonts w:ascii="Times New Roman" w:hAnsi="Times New Roman" w:cs="Times New Roman"/>
                <w:lang w:val="tr-TR"/>
              </w:rPr>
              <w:t xml:space="preserve">Proje Türü </w:t>
            </w:r>
            <w:r w:rsidRPr="00914D41">
              <w:rPr>
                <w:rFonts w:ascii="Times New Roman" w:hAnsi="Times New Roman" w:cs="Times New Roman"/>
                <w:lang w:val="tr-TR"/>
              </w:rPr>
              <w:t>(Proje / Sunum / Poster)</w:t>
            </w:r>
          </w:p>
        </w:tc>
        <w:tc>
          <w:tcPr>
            <w:tcW w:w="5670" w:type="dxa"/>
          </w:tcPr>
          <w:p w14:paraId="68665EBA" w14:textId="77777777" w:rsidR="009F5E16" w:rsidRPr="00914D41" w:rsidRDefault="009F5E16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5AFE7F3" w14:textId="77777777" w:rsidR="009F5E16" w:rsidRPr="00914D41" w:rsidRDefault="00EF5A8A" w:rsidP="00914D41">
      <w:pPr>
        <w:pStyle w:val="Balk3"/>
        <w:spacing w:after="240" w:line="240" w:lineRule="auto"/>
        <w:rPr>
          <w:rFonts w:ascii="Times New Roman" w:hAnsi="Times New Roman" w:cs="Times New Roman"/>
          <w:lang w:val="tr-TR"/>
        </w:rPr>
      </w:pPr>
      <w:r w:rsidRPr="00914D41">
        <w:rPr>
          <w:rFonts w:ascii="Times New Roman" w:hAnsi="Times New Roman" w:cs="Times New Roman"/>
          <w:lang w:val="tr-TR"/>
        </w:rPr>
        <w:br/>
      </w:r>
      <w:r w:rsidRPr="00914D41">
        <w:rPr>
          <w:rFonts w:ascii="Times New Roman" w:hAnsi="Times New Roman" w:cs="Times New Roman"/>
          <w:color w:val="000000" w:themeColor="text1"/>
          <w:lang w:val="tr-TR"/>
        </w:rPr>
        <w:t>Projenin</w:t>
      </w:r>
      <w:r w:rsidR="00DE303B">
        <w:rPr>
          <w:rFonts w:ascii="Times New Roman" w:hAnsi="Times New Roman" w:cs="Times New Roman"/>
          <w:color w:val="000000" w:themeColor="text1"/>
        </w:rPr>
        <w:t>/Sunumun/Posterin</w:t>
      </w:r>
      <w:r w:rsidRPr="00914D41">
        <w:rPr>
          <w:rFonts w:ascii="Times New Roman" w:hAnsi="Times New Roman" w:cs="Times New Roman"/>
          <w:color w:val="000000" w:themeColor="text1"/>
          <w:lang w:val="tr-TR"/>
        </w:rPr>
        <w:t xml:space="preserve"> Amacı</w:t>
      </w:r>
      <w:r w:rsidR="00160AAB" w:rsidRPr="00914D41">
        <w:rPr>
          <w:rFonts w:ascii="Times New Roman" w:hAnsi="Times New Roman" w:cs="Times New Roman"/>
          <w:color w:val="000000" w:themeColor="text1"/>
          <w:lang w:val="tr-TR"/>
        </w:rPr>
        <w:t>:</w:t>
      </w:r>
    </w:p>
    <w:p w14:paraId="386230C4" w14:textId="77777777" w:rsidR="009F5E16" w:rsidRPr="00914D41" w:rsidRDefault="00EF5A8A" w:rsidP="00160AAB">
      <w:pPr>
        <w:jc w:val="both"/>
        <w:rPr>
          <w:rFonts w:ascii="Times New Roman" w:hAnsi="Times New Roman" w:cs="Times New Roman"/>
          <w:lang w:val="tr-TR"/>
        </w:rPr>
      </w:pPr>
      <w:r w:rsidRPr="00914D41">
        <w:rPr>
          <w:rFonts w:ascii="Times New Roman" w:hAnsi="Times New Roman" w:cs="Times New Roman"/>
          <w:lang w:val="tr-TR"/>
        </w:rPr>
        <w:t>Bu çalışmanın amacı, ders kapsamında kazanılması hedeflenen öğrenme çıktıları doğrultusunda belirlenen problemi matematiksel olarak ele almak, uygun yöntemlerle analiz etmek</w:t>
      </w:r>
      <w:r w:rsidR="00DE303B">
        <w:rPr>
          <w:rFonts w:ascii="Times New Roman" w:hAnsi="Times New Roman" w:cs="Times New Roman"/>
          <w:lang w:val="tr-TR"/>
        </w:rPr>
        <w:t>, örneklerle açıklamak</w:t>
      </w:r>
      <w:r w:rsidRPr="00914D41">
        <w:rPr>
          <w:rFonts w:ascii="Times New Roman" w:hAnsi="Times New Roman" w:cs="Times New Roman"/>
          <w:lang w:val="tr-TR"/>
        </w:rPr>
        <w:t xml:space="preserve"> ve elde edilen sonuçları akademik bir formatta sunmaktır.</w:t>
      </w:r>
    </w:p>
    <w:p w14:paraId="29F5A0BA" w14:textId="4820D68D" w:rsidR="009F5E16" w:rsidRPr="00914D41" w:rsidRDefault="00EF5A8A" w:rsidP="00914D41">
      <w:pPr>
        <w:pStyle w:val="Balk3"/>
        <w:spacing w:after="240" w:line="240" w:lineRule="auto"/>
        <w:rPr>
          <w:rFonts w:ascii="Times New Roman" w:hAnsi="Times New Roman" w:cs="Times New Roman"/>
          <w:lang w:val="tr-TR"/>
        </w:rPr>
      </w:pPr>
      <w:r w:rsidRPr="00914D41">
        <w:rPr>
          <w:rFonts w:ascii="Times New Roman" w:hAnsi="Times New Roman" w:cs="Times New Roman"/>
          <w:lang w:val="tr-TR"/>
        </w:rPr>
        <w:br/>
      </w:r>
      <w:r w:rsidRPr="00914D41">
        <w:rPr>
          <w:rFonts w:ascii="Times New Roman" w:hAnsi="Times New Roman" w:cs="Times New Roman"/>
          <w:color w:val="000000" w:themeColor="text1"/>
          <w:lang w:val="tr-TR"/>
        </w:rPr>
        <w:t>Öğrenme Çıktıları – Proje</w:t>
      </w:r>
      <w:r w:rsidR="00366227">
        <w:rPr>
          <w:rFonts w:ascii="Times New Roman" w:hAnsi="Times New Roman" w:cs="Times New Roman"/>
          <w:color w:val="000000" w:themeColor="text1"/>
          <w:lang w:val="tr-TR"/>
        </w:rPr>
        <w:t>/Sunum/Poster</w:t>
      </w:r>
      <w:r w:rsidRPr="00914D41">
        <w:rPr>
          <w:rFonts w:ascii="Times New Roman" w:hAnsi="Times New Roman" w:cs="Times New Roman"/>
          <w:color w:val="000000" w:themeColor="text1"/>
          <w:lang w:val="tr-TR"/>
        </w:rPr>
        <w:t xml:space="preserve"> İçeriği Eşleştirme ve Puanlama</w:t>
      </w:r>
    </w:p>
    <w:tbl>
      <w:tblPr>
        <w:tblStyle w:val="TabloKlavuzu"/>
        <w:tblW w:w="9108" w:type="dxa"/>
        <w:tblLook w:val="04A0" w:firstRow="1" w:lastRow="0" w:firstColumn="1" w:lastColumn="0" w:noHBand="0" w:noVBand="1"/>
      </w:tblPr>
      <w:tblGrid>
        <w:gridCol w:w="6588"/>
        <w:gridCol w:w="1710"/>
        <w:gridCol w:w="810"/>
      </w:tblGrid>
      <w:tr w:rsidR="009F5E16" w:rsidRPr="00914D41" w14:paraId="08095BB9" w14:textId="77777777" w:rsidTr="00B76B4D">
        <w:trPr>
          <w:trHeight w:val="422"/>
        </w:trPr>
        <w:tc>
          <w:tcPr>
            <w:tcW w:w="6588" w:type="dxa"/>
          </w:tcPr>
          <w:p w14:paraId="4F23CB06" w14:textId="61C1FB33" w:rsidR="009F5E16" w:rsidRPr="00914D41" w:rsidRDefault="00366227" w:rsidP="00921443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66227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Proje/Sunum/Poster</w:t>
            </w:r>
            <w:r w:rsidRPr="00914D41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023E99">
              <w:rPr>
                <w:rFonts w:ascii="Times New Roman" w:hAnsi="Times New Roman" w:cs="Times New Roman"/>
                <w:b/>
                <w:bCs/>
                <w:lang w:val="tr-TR"/>
              </w:rPr>
              <w:t>İçerik Adımları</w:t>
            </w:r>
          </w:p>
        </w:tc>
        <w:tc>
          <w:tcPr>
            <w:tcW w:w="1710" w:type="dxa"/>
          </w:tcPr>
          <w:p w14:paraId="2B307BA6" w14:textId="77777777" w:rsidR="009F5E16" w:rsidRPr="00914D41" w:rsidRDefault="00EF5A8A" w:rsidP="00921443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914D41">
              <w:rPr>
                <w:rFonts w:ascii="Times New Roman" w:hAnsi="Times New Roman" w:cs="Times New Roman"/>
                <w:b/>
                <w:bCs/>
                <w:lang w:val="tr-TR"/>
              </w:rPr>
              <w:t>İlgili Öğrenme Çıktısı (ÖÇ)</w:t>
            </w:r>
          </w:p>
        </w:tc>
        <w:tc>
          <w:tcPr>
            <w:tcW w:w="810" w:type="dxa"/>
          </w:tcPr>
          <w:p w14:paraId="7E045A4E" w14:textId="77777777" w:rsidR="009F5E16" w:rsidRPr="00914D41" w:rsidRDefault="00EF5A8A" w:rsidP="00921443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914D41">
              <w:rPr>
                <w:rFonts w:ascii="Times New Roman" w:hAnsi="Times New Roman" w:cs="Times New Roman"/>
                <w:b/>
                <w:bCs/>
                <w:lang w:val="tr-TR"/>
              </w:rPr>
              <w:t>Puan</w:t>
            </w:r>
          </w:p>
        </w:tc>
      </w:tr>
      <w:tr w:rsidR="009F5E16" w:rsidRPr="00914D41" w14:paraId="21B6B8C9" w14:textId="77777777" w:rsidTr="00B76B4D">
        <w:tc>
          <w:tcPr>
            <w:tcW w:w="6588" w:type="dxa"/>
          </w:tcPr>
          <w:p w14:paraId="6A108592" w14:textId="77777777" w:rsidR="009F5E16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Giriş (</w:t>
            </w:r>
            <w:r w:rsidRPr="00914D41">
              <w:rPr>
                <w:rFonts w:ascii="Times New Roman" w:hAnsi="Times New Roman" w:cs="Times New Roman"/>
                <w:lang w:val="tr-TR"/>
              </w:rPr>
              <w:t>Problem Tanımı</w:t>
            </w:r>
            <w:r>
              <w:rPr>
                <w:rFonts w:ascii="Times New Roman" w:hAnsi="Times New Roman" w:cs="Times New Roman"/>
                <w:lang w:val="tr-TR"/>
              </w:rPr>
              <w:t>)</w:t>
            </w:r>
          </w:p>
        </w:tc>
        <w:tc>
          <w:tcPr>
            <w:tcW w:w="1710" w:type="dxa"/>
          </w:tcPr>
          <w:p w14:paraId="16E1292E" w14:textId="77777777" w:rsidR="009F5E16" w:rsidRPr="00914D41" w:rsidRDefault="009F5E16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" w:type="dxa"/>
          </w:tcPr>
          <w:p w14:paraId="56F575D8" w14:textId="77777777" w:rsidR="009F5E16" w:rsidRPr="00B76B4D" w:rsidRDefault="00B76B4D" w:rsidP="00B76B4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/ 20</w:t>
            </w:r>
          </w:p>
        </w:tc>
      </w:tr>
      <w:tr w:rsidR="00B76B4D" w:rsidRPr="00914D41" w14:paraId="36103D6E" w14:textId="77777777" w:rsidTr="00B76B4D">
        <w:tc>
          <w:tcPr>
            <w:tcW w:w="6588" w:type="dxa"/>
          </w:tcPr>
          <w:p w14:paraId="79DBBE46" w14:textId="77777777" w:rsidR="00B76B4D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Kaynak Araştırması (Literatür taraması, Kaynakça yazımı)</w:t>
            </w:r>
          </w:p>
        </w:tc>
        <w:tc>
          <w:tcPr>
            <w:tcW w:w="1710" w:type="dxa"/>
          </w:tcPr>
          <w:p w14:paraId="7E1F79AA" w14:textId="77777777" w:rsidR="00B76B4D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" w:type="dxa"/>
          </w:tcPr>
          <w:p w14:paraId="188B60E0" w14:textId="77777777" w:rsidR="00B76B4D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 xml:space="preserve">    / 20</w:t>
            </w:r>
          </w:p>
        </w:tc>
      </w:tr>
      <w:tr w:rsidR="009F5E16" w:rsidRPr="00914D41" w14:paraId="38AA0BB5" w14:textId="77777777" w:rsidTr="00B76B4D">
        <w:tc>
          <w:tcPr>
            <w:tcW w:w="6588" w:type="dxa"/>
          </w:tcPr>
          <w:p w14:paraId="28116673" w14:textId="77777777" w:rsidR="009F5E16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Materyal ve Yöntem (</w:t>
            </w:r>
            <w:r w:rsidRPr="00914D41">
              <w:rPr>
                <w:rFonts w:ascii="Times New Roman" w:hAnsi="Times New Roman" w:cs="Times New Roman"/>
                <w:lang w:val="tr-TR"/>
              </w:rPr>
              <w:t>Matematiksel Model</w:t>
            </w:r>
            <w:r w:rsidR="00914D41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914D41">
              <w:rPr>
                <w:rFonts w:ascii="Times New Roman" w:hAnsi="Times New Roman" w:cs="Times New Roman"/>
                <w:lang w:val="tr-TR"/>
              </w:rPr>
              <w:t>/</w:t>
            </w:r>
            <w:r w:rsidR="00914D41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914D41">
              <w:rPr>
                <w:rFonts w:ascii="Times New Roman" w:hAnsi="Times New Roman" w:cs="Times New Roman"/>
                <w:lang w:val="tr-TR"/>
              </w:rPr>
              <w:t>Teorik Altyapı</w:t>
            </w:r>
            <w:r>
              <w:rPr>
                <w:rFonts w:ascii="Times New Roman" w:hAnsi="Times New Roman" w:cs="Times New Roman"/>
                <w:lang w:val="tr-TR"/>
              </w:rPr>
              <w:t>)</w:t>
            </w:r>
          </w:p>
        </w:tc>
        <w:tc>
          <w:tcPr>
            <w:tcW w:w="1710" w:type="dxa"/>
          </w:tcPr>
          <w:p w14:paraId="3E941A2D" w14:textId="77777777" w:rsidR="009F5E16" w:rsidRPr="00914D41" w:rsidRDefault="009F5E16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" w:type="dxa"/>
          </w:tcPr>
          <w:p w14:paraId="52BD065D" w14:textId="77777777" w:rsidR="009F5E16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 xml:space="preserve">    / 20</w:t>
            </w:r>
          </w:p>
        </w:tc>
      </w:tr>
      <w:tr w:rsidR="009F5E16" w:rsidRPr="00914D41" w14:paraId="7A1D2F15" w14:textId="77777777" w:rsidTr="00B76B4D">
        <w:tc>
          <w:tcPr>
            <w:tcW w:w="6588" w:type="dxa"/>
          </w:tcPr>
          <w:p w14:paraId="6E8FE423" w14:textId="77777777" w:rsidR="009F5E16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Araştırma Bulguları, Tartışma ve Sonuç (Grafik veya analiz yorum</w:t>
            </w:r>
            <w:r w:rsidR="00DE303B">
              <w:rPr>
                <w:rFonts w:ascii="Times New Roman" w:hAnsi="Times New Roman" w:cs="Times New Roman"/>
                <w:lang w:val="tr-TR"/>
              </w:rPr>
              <w:t>u</w:t>
            </w:r>
            <w:r>
              <w:rPr>
                <w:rFonts w:ascii="Times New Roman" w:hAnsi="Times New Roman" w:cs="Times New Roman"/>
                <w:lang w:val="tr-TR"/>
              </w:rPr>
              <w:t>)</w:t>
            </w:r>
          </w:p>
        </w:tc>
        <w:tc>
          <w:tcPr>
            <w:tcW w:w="1710" w:type="dxa"/>
          </w:tcPr>
          <w:p w14:paraId="212FF433" w14:textId="77777777" w:rsidR="009F5E16" w:rsidRPr="00914D41" w:rsidRDefault="009F5E16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" w:type="dxa"/>
          </w:tcPr>
          <w:p w14:paraId="47B80824" w14:textId="77777777" w:rsidR="009F5E16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 xml:space="preserve">    / 20</w:t>
            </w:r>
          </w:p>
        </w:tc>
      </w:tr>
      <w:tr w:rsidR="009F5E16" w:rsidRPr="00914D41" w14:paraId="286BBEAB" w14:textId="77777777" w:rsidTr="00B76B4D">
        <w:tc>
          <w:tcPr>
            <w:tcW w:w="6588" w:type="dxa"/>
          </w:tcPr>
          <w:p w14:paraId="4CA428F2" w14:textId="763972AB" w:rsidR="009F5E16" w:rsidRPr="00914D41" w:rsidRDefault="00A60E41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A60E41">
              <w:rPr>
                <w:rFonts w:ascii="Times New Roman" w:hAnsi="Times New Roman" w:cs="Times New Roman"/>
                <w:color w:val="000000" w:themeColor="text1"/>
                <w:lang w:val="tr-TR"/>
              </w:rPr>
              <w:t>Proje/Sunum/Poster</w:t>
            </w:r>
            <w:r w:rsidRPr="00A60E41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914D41">
              <w:rPr>
                <w:rFonts w:ascii="Times New Roman" w:hAnsi="Times New Roman" w:cs="Times New Roman"/>
                <w:lang w:val="tr-TR"/>
              </w:rPr>
              <w:t>Rapor Kalitesi</w:t>
            </w:r>
            <w:r w:rsidR="00B76B4D">
              <w:rPr>
                <w:rFonts w:ascii="Times New Roman" w:hAnsi="Times New Roman" w:cs="Times New Roman"/>
                <w:lang w:val="tr-TR"/>
              </w:rPr>
              <w:t xml:space="preserve"> ve Sunum Becerisi</w:t>
            </w:r>
          </w:p>
        </w:tc>
        <w:tc>
          <w:tcPr>
            <w:tcW w:w="1710" w:type="dxa"/>
          </w:tcPr>
          <w:p w14:paraId="50C3B08B" w14:textId="77777777" w:rsidR="009F5E16" w:rsidRPr="00914D41" w:rsidRDefault="009F5E16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" w:type="dxa"/>
          </w:tcPr>
          <w:p w14:paraId="7E589C29" w14:textId="77777777" w:rsidR="009F5E16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 xml:space="preserve">    / 20</w:t>
            </w:r>
          </w:p>
        </w:tc>
      </w:tr>
    </w:tbl>
    <w:p w14:paraId="487E5DA5" w14:textId="77777777" w:rsidR="00737946" w:rsidRPr="00B72BD0" w:rsidRDefault="00EF5A8A" w:rsidP="00921443">
      <w:pPr>
        <w:pStyle w:val="Balk3"/>
        <w:rPr>
          <w:lang w:val="tr-TR"/>
        </w:rPr>
      </w:pPr>
      <w:r w:rsidRPr="00B72BD0">
        <w:rPr>
          <w:lang w:val="tr-TR"/>
        </w:rPr>
        <w:br/>
      </w:r>
    </w:p>
    <w:p w14:paraId="32DB4D45" w14:textId="77777777" w:rsidR="009F5E16" w:rsidRPr="00B72BD0" w:rsidRDefault="009F5E16">
      <w:pPr>
        <w:rPr>
          <w:lang w:val="tr-TR"/>
        </w:rPr>
      </w:pPr>
    </w:p>
    <w:sectPr w:rsidR="009F5E16" w:rsidRPr="00B72B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E99"/>
    <w:rsid w:val="00034616"/>
    <w:rsid w:val="0006063C"/>
    <w:rsid w:val="00142532"/>
    <w:rsid w:val="0015074B"/>
    <w:rsid w:val="001525D7"/>
    <w:rsid w:val="00160AAB"/>
    <w:rsid w:val="0029639D"/>
    <w:rsid w:val="00326F90"/>
    <w:rsid w:val="00366227"/>
    <w:rsid w:val="00737946"/>
    <w:rsid w:val="00914D41"/>
    <w:rsid w:val="009166A3"/>
    <w:rsid w:val="00921443"/>
    <w:rsid w:val="009F5E16"/>
    <w:rsid w:val="00A56122"/>
    <w:rsid w:val="00A60E41"/>
    <w:rsid w:val="00AA1D8D"/>
    <w:rsid w:val="00B47730"/>
    <w:rsid w:val="00B72BD0"/>
    <w:rsid w:val="00B76B4D"/>
    <w:rsid w:val="00CB0664"/>
    <w:rsid w:val="00DE303B"/>
    <w:rsid w:val="00EF5A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FCDAC"/>
  <w14:defaultImageDpi w14:val="300"/>
  <w15:docId w15:val="{6F6DDD1B-5CE6-0F49-B42D-AAF3F090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D6C5E0-3B9F-44A3-95E7-E7BBDD36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2025-12-30T10:27:00Z</dcterms:created>
  <dcterms:modified xsi:type="dcterms:W3CDTF">2025-12-30T10:27:00Z</dcterms:modified>
  <cp:category/>
</cp:coreProperties>
</file>