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A7C53" w14:textId="38B05CE3" w:rsidR="00AD287D" w:rsidRPr="00966FF2" w:rsidRDefault="00000000" w:rsidP="00966FF2">
      <w:pPr>
        <w:pStyle w:val="Balk2"/>
        <w:spacing w:after="120"/>
        <w:rPr>
          <w:rFonts w:ascii="Times New Roman" w:hAnsi="Times New Roman" w:cs="Times New Roman"/>
          <w:sz w:val="28"/>
          <w:szCs w:val="28"/>
        </w:rPr>
      </w:pPr>
      <w:r w:rsidRPr="00966FF2">
        <w:rPr>
          <w:rFonts w:ascii="Times New Roman" w:hAnsi="Times New Roman" w:cs="Times New Roman"/>
          <w:sz w:val="28"/>
          <w:szCs w:val="28"/>
        </w:rPr>
        <w:t>AKADEMİK ÖZGEÇMİŞ</w:t>
      </w:r>
    </w:p>
    <w:p w14:paraId="64081527" w14:textId="006D921E" w:rsidR="00041325" w:rsidRPr="00966FF2" w:rsidRDefault="00000000" w:rsidP="00AD28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6FF2">
        <w:rPr>
          <w:rFonts w:ascii="Times New Roman" w:hAnsi="Times New Roman" w:cs="Times New Roman"/>
          <w:sz w:val="24"/>
          <w:szCs w:val="24"/>
        </w:rPr>
        <w:t xml:space="preserve">Ad </w:t>
      </w:r>
      <w:proofErr w:type="spellStart"/>
      <w:r w:rsidRPr="00966FF2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Pr="00966FF2">
        <w:rPr>
          <w:rFonts w:ascii="Times New Roman" w:hAnsi="Times New Roman" w:cs="Times New Roman"/>
          <w:sz w:val="24"/>
          <w:szCs w:val="24"/>
        </w:rPr>
        <w:t xml:space="preserve">: </w:t>
      </w:r>
      <w:r w:rsidR="0096266F">
        <w:rPr>
          <w:rFonts w:ascii="Times New Roman" w:hAnsi="Times New Roman" w:cs="Times New Roman"/>
          <w:sz w:val="24"/>
          <w:szCs w:val="24"/>
        </w:rPr>
        <w:t>………………</w:t>
      </w:r>
    </w:p>
    <w:p w14:paraId="2520739A" w14:textId="670140CD" w:rsidR="00041325" w:rsidRPr="00966FF2" w:rsidRDefault="00000000" w:rsidP="00AD287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66FF2">
        <w:rPr>
          <w:rFonts w:ascii="Times New Roman" w:hAnsi="Times New Roman" w:cs="Times New Roman"/>
          <w:sz w:val="24"/>
          <w:szCs w:val="24"/>
        </w:rPr>
        <w:t>Unvan</w:t>
      </w:r>
      <w:proofErr w:type="spellEnd"/>
      <w:r w:rsidRPr="00966FF2">
        <w:rPr>
          <w:rFonts w:ascii="Times New Roman" w:hAnsi="Times New Roman" w:cs="Times New Roman"/>
          <w:sz w:val="24"/>
          <w:szCs w:val="24"/>
        </w:rPr>
        <w:t xml:space="preserve">: </w:t>
      </w:r>
      <w:r w:rsidR="0096266F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68FFAD24" w14:textId="5A432F44" w:rsidR="00041325" w:rsidRPr="00966FF2" w:rsidRDefault="00000000" w:rsidP="00AD28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6FF2">
        <w:rPr>
          <w:rFonts w:ascii="Times New Roman" w:hAnsi="Times New Roman" w:cs="Times New Roman"/>
          <w:sz w:val="24"/>
          <w:szCs w:val="24"/>
        </w:rPr>
        <w:t xml:space="preserve">Bölüm / Anabilim Dalı: </w:t>
      </w:r>
      <w:proofErr w:type="spellStart"/>
      <w:r w:rsidRPr="00966FF2">
        <w:rPr>
          <w:rFonts w:ascii="Times New Roman" w:hAnsi="Times New Roman" w:cs="Times New Roman"/>
          <w:sz w:val="24"/>
          <w:szCs w:val="24"/>
        </w:rPr>
        <w:t>Matematik</w:t>
      </w:r>
      <w:proofErr w:type="spellEnd"/>
      <w:r w:rsidRPr="00966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FF2">
        <w:rPr>
          <w:rFonts w:ascii="Times New Roman" w:hAnsi="Times New Roman" w:cs="Times New Roman"/>
          <w:sz w:val="24"/>
          <w:szCs w:val="24"/>
        </w:rPr>
        <w:t>Bölümü</w:t>
      </w:r>
      <w:proofErr w:type="spellEnd"/>
      <w:r w:rsidRPr="00966FF2">
        <w:rPr>
          <w:rFonts w:ascii="Times New Roman" w:hAnsi="Times New Roman" w:cs="Times New Roman"/>
          <w:sz w:val="24"/>
          <w:szCs w:val="24"/>
        </w:rPr>
        <w:t xml:space="preserve"> / </w:t>
      </w:r>
      <w:r w:rsidR="0096266F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96266F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33A221E2" w14:textId="77777777" w:rsidR="00041325" w:rsidRPr="00966FF2" w:rsidRDefault="00000000" w:rsidP="00AD28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6FF2">
        <w:rPr>
          <w:rFonts w:ascii="Times New Roman" w:hAnsi="Times New Roman" w:cs="Times New Roman"/>
          <w:sz w:val="24"/>
          <w:szCs w:val="24"/>
        </w:rPr>
        <w:t>Kurum: Giresun Üniversitesi</w:t>
      </w:r>
    </w:p>
    <w:p w14:paraId="6DFAB2D7" w14:textId="71D72596" w:rsidR="00041325" w:rsidRPr="00966FF2" w:rsidRDefault="00000000" w:rsidP="00AD28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6FF2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966FF2">
        <w:rPr>
          <w:rFonts w:ascii="Times New Roman" w:hAnsi="Times New Roman" w:cs="Times New Roman"/>
          <w:sz w:val="24"/>
          <w:szCs w:val="24"/>
        </w:rPr>
        <w:t>posta</w:t>
      </w:r>
      <w:proofErr w:type="spellEnd"/>
      <w:r w:rsidRPr="00966FF2">
        <w:rPr>
          <w:rFonts w:ascii="Times New Roman" w:hAnsi="Times New Roman" w:cs="Times New Roman"/>
          <w:sz w:val="24"/>
          <w:szCs w:val="24"/>
        </w:rPr>
        <w:t xml:space="preserve">: </w:t>
      </w:r>
      <w:r w:rsidR="0096266F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45ABD6D8" w14:textId="4E6116A0" w:rsidR="00041325" w:rsidRPr="00966FF2" w:rsidRDefault="00000000" w:rsidP="00AD287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66FF2">
        <w:rPr>
          <w:rFonts w:ascii="Times New Roman" w:hAnsi="Times New Roman" w:cs="Times New Roman"/>
          <w:sz w:val="24"/>
          <w:szCs w:val="24"/>
        </w:rPr>
        <w:t>Telefon</w:t>
      </w:r>
      <w:r w:rsidR="0096266F">
        <w:rPr>
          <w:rFonts w:ascii="Times New Roman" w:hAnsi="Times New Roman" w:cs="Times New Roman"/>
          <w:sz w:val="24"/>
          <w:szCs w:val="24"/>
        </w:rPr>
        <w:t>-Dahili</w:t>
      </w:r>
      <w:proofErr w:type="spellEnd"/>
      <w:r w:rsidRPr="00966FF2">
        <w:rPr>
          <w:rFonts w:ascii="Times New Roman" w:hAnsi="Times New Roman" w:cs="Times New Roman"/>
          <w:sz w:val="24"/>
          <w:szCs w:val="24"/>
        </w:rPr>
        <w:t xml:space="preserve">: +90 (454) 310 14 00 – </w:t>
      </w:r>
      <w:r w:rsidR="0096266F">
        <w:rPr>
          <w:rFonts w:ascii="Times New Roman" w:hAnsi="Times New Roman" w:cs="Times New Roman"/>
          <w:sz w:val="24"/>
          <w:szCs w:val="24"/>
        </w:rPr>
        <w:t>………….</w:t>
      </w:r>
    </w:p>
    <w:p w14:paraId="6C5DF64E" w14:textId="77777777" w:rsidR="00041325" w:rsidRPr="00966FF2" w:rsidRDefault="00000000" w:rsidP="00AD28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6FF2">
        <w:rPr>
          <w:rFonts w:ascii="Times New Roman" w:hAnsi="Times New Roman" w:cs="Times New Roman"/>
          <w:sz w:val="24"/>
          <w:szCs w:val="24"/>
        </w:rPr>
        <w:t>Adres: Giresun Üniversitesi, Fen Edebiyat Fakültesi, Matematik Bölümü, Giresun</w:t>
      </w:r>
    </w:p>
    <w:p w14:paraId="6BBF065E" w14:textId="77777777" w:rsidR="00041325" w:rsidRPr="00966FF2" w:rsidRDefault="00000000" w:rsidP="00966FF2">
      <w:pPr>
        <w:pStyle w:val="Balk2"/>
        <w:spacing w:after="120"/>
        <w:rPr>
          <w:rFonts w:ascii="Times New Roman" w:hAnsi="Times New Roman" w:cs="Times New Roman"/>
        </w:rPr>
      </w:pPr>
      <w:r w:rsidRPr="00966FF2">
        <w:rPr>
          <w:rFonts w:ascii="Times New Roman" w:hAnsi="Times New Roman" w:cs="Times New Roman"/>
        </w:rPr>
        <w:t>EĞİTİM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57"/>
        <w:gridCol w:w="1807"/>
        <w:gridCol w:w="2509"/>
        <w:gridCol w:w="2157"/>
      </w:tblGrid>
      <w:tr w:rsidR="00966FF2" w:rsidRPr="00966FF2" w14:paraId="66A7C7CC" w14:textId="77777777" w:rsidTr="00966FF2">
        <w:tc>
          <w:tcPr>
            <w:tcW w:w="21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F81BD" w:themeColor="accent1"/>
              <w:right w:val="single" w:sz="4" w:space="0" w:color="FFFFFF" w:themeColor="background1"/>
            </w:tcBorders>
          </w:tcPr>
          <w:p w14:paraId="24990B62" w14:textId="77777777" w:rsidR="00966FF2" w:rsidRPr="00966FF2" w:rsidRDefault="00966FF2" w:rsidP="00827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FF2">
              <w:rPr>
                <w:rFonts w:ascii="Times New Roman" w:hAnsi="Times New Roman" w:cs="Times New Roman"/>
                <w:sz w:val="24"/>
                <w:szCs w:val="24"/>
              </w:rPr>
              <w:t>Derece</w:t>
            </w:r>
            <w:proofErr w:type="spellEnd"/>
          </w:p>
        </w:tc>
        <w:tc>
          <w:tcPr>
            <w:tcW w:w="18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F81BD" w:themeColor="accent1"/>
              <w:right w:val="single" w:sz="4" w:space="0" w:color="FFFFFF" w:themeColor="background1"/>
            </w:tcBorders>
          </w:tcPr>
          <w:p w14:paraId="1E568632" w14:textId="77777777" w:rsidR="00966FF2" w:rsidRPr="00966FF2" w:rsidRDefault="00966FF2" w:rsidP="00827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FF2">
              <w:rPr>
                <w:rFonts w:ascii="Times New Roman" w:hAnsi="Times New Roman" w:cs="Times New Roman"/>
                <w:sz w:val="24"/>
                <w:szCs w:val="24"/>
              </w:rPr>
              <w:t>Alan</w:t>
            </w:r>
          </w:p>
        </w:tc>
        <w:tc>
          <w:tcPr>
            <w:tcW w:w="25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F81BD" w:themeColor="accent1"/>
              <w:right w:val="single" w:sz="4" w:space="0" w:color="FFFFFF" w:themeColor="background1"/>
            </w:tcBorders>
          </w:tcPr>
          <w:p w14:paraId="7866EC99" w14:textId="77777777" w:rsidR="00966FF2" w:rsidRPr="00966FF2" w:rsidRDefault="00966FF2" w:rsidP="00827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FF2">
              <w:rPr>
                <w:rFonts w:ascii="Times New Roman" w:hAnsi="Times New Roman" w:cs="Times New Roman"/>
                <w:sz w:val="24"/>
                <w:szCs w:val="24"/>
              </w:rPr>
              <w:t>Kurum</w:t>
            </w:r>
            <w:proofErr w:type="spellEnd"/>
          </w:p>
        </w:tc>
        <w:tc>
          <w:tcPr>
            <w:tcW w:w="21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F81BD" w:themeColor="accent1"/>
              <w:right w:val="single" w:sz="4" w:space="0" w:color="FFFFFF" w:themeColor="background1"/>
            </w:tcBorders>
          </w:tcPr>
          <w:p w14:paraId="1F8FB1E1" w14:textId="0A621D1F" w:rsidR="00966FF2" w:rsidRPr="00966FF2" w:rsidRDefault="00966FF2" w:rsidP="00827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Yıl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6FF2" w:rsidRPr="00966FF2" w14:paraId="1162408A" w14:textId="77777777" w:rsidTr="00966FF2">
        <w:trPr>
          <w:trHeight w:val="403"/>
        </w:trPr>
        <w:tc>
          <w:tcPr>
            <w:tcW w:w="2157" w:type="dxa"/>
            <w:tcBorders>
              <w:top w:val="single" w:sz="4" w:space="0" w:color="4F81BD" w:themeColor="accen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DA8CCC1" w14:textId="2AD425DD" w:rsidR="00966FF2" w:rsidRPr="00966FF2" w:rsidRDefault="00966FF2" w:rsidP="00827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FF2">
              <w:rPr>
                <w:rFonts w:ascii="Times New Roman" w:hAnsi="Times New Roman" w:cs="Times New Roman"/>
                <w:sz w:val="24"/>
                <w:szCs w:val="24"/>
              </w:rPr>
              <w:t>Doktora</w:t>
            </w:r>
            <w:proofErr w:type="spellEnd"/>
          </w:p>
        </w:tc>
        <w:tc>
          <w:tcPr>
            <w:tcW w:w="1807" w:type="dxa"/>
            <w:tcBorders>
              <w:top w:val="single" w:sz="4" w:space="0" w:color="4F81BD" w:themeColor="accen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FC3D450" w14:textId="77777777" w:rsidR="00966FF2" w:rsidRPr="00966FF2" w:rsidRDefault="00966FF2" w:rsidP="00827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FF2">
              <w:rPr>
                <w:rFonts w:ascii="Times New Roman" w:hAnsi="Times New Roman" w:cs="Times New Roman"/>
                <w:sz w:val="24"/>
                <w:szCs w:val="24"/>
              </w:rPr>
              <w:t>Matematik</w:t>
            </w:r>
            <w:proofErr w:type="spellEnd"/>
          </w:p>
        </w:tc>
        <w:tc>
          <w:tcPr>
            <w:tcW w:w="2509" w:type="dxa"/>
            <w:tcBorders>
              <w:top w:val="single" w:sz="4" w:space="0" w:color="4F81BD" w:themeColor="accen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6B4F6D9" w14:textId="791DCB65" w:rsidR="00966FF2" w:rsidRPr="00966FF2" w:rsidRDefault="0096266F" w:rsidP="00827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</w:t>
            </w:r>
          </w:p>
        </w:tc>
        <w:tc>
          <w:tcPr>
            <w:tcW w:w="2157" w:type="dxa"/>
            <w:tcBorders>
              <w:top w:val="single" w:sz="4" w:space="0" w:color="4F81BD" w:themeColor="accen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76ED15B" w14:textId="06CF697A" w:rsidR="00966FF2" w:rsidRPr="00966FF2" w:rsidRDefault="0096266F" w:rsidP="00827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…………….</w:t>
            </w:r>
          </w:p>
        </w:tc>
      </w:tr>
      <w:tr w:rsidR="00966FF2" w:rsidRPr="00966FF2" w14:paraId="00C86ECC" w14:textId="77777777" w:rsidTr="00966FF2">
        <w:tc>
          <w:tcPr>
            <w:tcW w:w="21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152B59E" w14:textId="77777777" w:rsidR="00966FF2" w:rsidRPr="00966FF2" w:rsidRDefault="00966FF2" w:rsidP="00827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FF2">
              <w:rPr>
                <w:rFonts w:ascii="Times New Roman" w:hAnsi="Times New Roman" w:cs="Times New Roman"/>
                <w:sz w:val="24"/>
                <w:szCs w:val="24"/>
              </w:rPr>
              <w:t xml:space="preserve">Yüksek </w:t>
            </w:r>
            <w:proofErr w:type="spellStart"/>
            <w:r w:rsidRPr="00966FF2"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  <w:proofErr w:type="spellEnd"/>
          </w:p>
        </w:tc>
        <w:tc>
          <w:tcPr>
            <w:tcW w:w="18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D0E2CD0" w14:textId="77777777" w:rsidR="00966FF2" w:rsidRPr="00966FF2" w:rsidRDefault="00966FF2" w:rsidP="00827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FF2">
              <w:rPr>
                <w:rFonts w:ascii="Times New Roman" w:hAnsi="Times New Roman" w:cs="Times New Roman"/>
                <w:sz w:val="24"/>
                <w:szCs w:val="24"/>
              </w:rPr>
              <w:t>Matematik</w:t>
            </w:r>
            <w:proofErr w:type="spellEnd"/>
          </w:p>
        </w:tc>
        <w:tc>
          <w:tcPr>
            <w:tcW w:w="25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3DA0D2C" w14:textId="3247C8CC" w:rsidR="00966FF2" w:rsidRPr="00966FF2" w:rsidRDefault="0096266F" w:rsidP="00827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21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F37F540" w14:textId="7003252D" w:rsidR="00966FF2" w:rsidRPr="00966FF2" w:rsidRDefault="0096266F" w:rsidP="00827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…………..</w:t>
            </w:r>
          </w:p>
        </w:tc>
      </w:tr>
      <w:tr w:rsidR="00966FF2" w:rsidRPr="00966FF2" w14:paraId="5AFD76BE" w14:textId="77777777" w:rsidTr="00966FF2">
        <w:tc>
          <w:tcPr>
            <w:tcW w:w="21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44F33B8" w14:textId="77777777" w:rsidR="00966FF2" w:rsidRPr="00966FF2" w:rsidRDefault="00966FF2" w:rsidP="00827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FF2"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  <w:proofErr w:type="spellEnd"/>
          </w:p>
        </w:tc>
        <w:tc>
          <w:tcPr>
            <w:tcW w:w="18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D7FE8BF" w14:textId="77777777" w:rsidR="00966FF2" w:rsidRPr="00966FF2" w:rsidRDefault="00966FF2" w:rsidP="00827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FF2">
              <w:rPr>
                <w:rFonts w:ascii="Times New Roman" w:hAnsi="Times New Roman" w:cs="Times New Roman"/>
                <w:sz w:val="24"/>
                <w:szCs w:val="24"/>
              </w:rPr>
              <w:t>Matematik</w:t>
            </w:r>
            <w:proofErr w:type="spellEnd"/>
          </w:p>
        </w:tc>
        <w:tc>
          <w:tcPr>
            <w:tcW w:w="25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F10B0A0" w14:textId="1FE9DA41" w:rsidR="00966FF2" w:rsidRPr="00966FF2" w:rsidRDefault="0096266F" w:rsidP="00827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……………..</w:t>
            </w:r>
          </w:p>
        </w:tc>
        <w:tc>
          <w:tcPr>
            <w:tcW w:w="21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E54EC63" w14:textId="08F0A6E0" w:rsidR="00966FF2" w:rsidRPr="00966FF2" w:rsidRDefault="0096266F" w:rsidP="00827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</w:t>
            </w:r>
          </w:p>
        </w:tc>
      </w:tr>
    </w:tbl>
    <w:p w14:paraId="1ECC0A71" w14:textId="77777777" w:rsidR="00041325" w:rsidRPr="00966FF2" w:rsidRDefault="00000000" w:rsidP="00966FF2">
      <w:pPr>
        <w:pStyle w:val="Balk2"/>
        <w:spacing w:after="120"/>
        <w:rPr>
          <w:rFonts w:ascii="Times New Roman" w:hAnsi="Times New Roman" w:cs="Times New Roman"/>
        </w:rPr>
      </w:pPr>
      <w:r w:rsidRPr="00966FF2">
        <w:rPr>
          <w:rFonts w:ascii="Times New Roman" w:hAnsi="Times New Roman" w:cs="Times New Roman"/>
        </w:rPr>
        <w:t>AKADEMİK GÖREVLER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3827"/>
        <w:gridCol w:w="2681"/>
      </w:tblGrid>
      <w:tr w:rsidR="00966FF2" w:rsidRPr="00A36717" w14:paraId="6A5CCFCD" w14:textId="77777777" w:rsidTr="00103DFA">
        <w:tc>
          <w:tcPr>
            <w:tcW w:w="21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F81BD" w:themeColor="accent1"/>
              <w:right w:val="single" w:sz="4" w:space="0" w:color="FFFFFF" w:themeColor="background1"/>
            </w:tcBorders>
          </w:tcPr>
          <w:p w14:paraId="3A7A96A8" w14:textId="77777777" w:rsidR="00966FF2" w:rsidRPr="00A36717" w:rsidRDefault="00966FF2" w:rsidP="00827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717">
              <w:rPr>
                <w:rFonts w:ascii="Times New Roman" w:hAnsi="Times New Roman" w:cs="Times New Roman"/>
                <w:sz w:val="24"/>
                <w:szCs w:val="24"/>
              </w:rPr>
              <w:t>Görev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F81BD" w:themeColor="accent1"/>
              <w:right w:val="single" w:sz="4" w:space="0" w:color="FFFFFF" w:themeColor="background1"/>
            </w:tcBorders>
          </w:tcPr>
          <w:p w14:paraId="0BF27956" w14:textId="77777777" w:rsidR="00966FF2" w:rsidRPr="00A36717" w:rsidRDefault="00966FF2" w:rsidP="00827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717">
              <w:rPr>
                <w:rFonts w:ascii="Times New Roman" w:hAnsi="Times New Roman" w:cs="Times New Roman"/>
                <w:sz w:val="24"/>
                <w:szCs w:val="24"/>
              </w:rPr>
              <w:t>Kurum</w:t>
            </w:r>
            <w:proofErr w:type="spellEnd"/>
          </w:p>
        </w:tc>
        <w:tc>
          <w:tcPr>
            <w:tcW w:w="26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F81BD" w:themeColor="accent1"/>
              <w:right w:val="single" w:sz="4" w:space="0" w:color="FFFFFF" w:themeColor="background1"/>
            </w:tcBorders>
          </w:tcPr>
          <w:p w14:paraId="70258499" w14:textId="3AA1FC3C" w:rsidR="00966FF2" w:rsidRPr="00A36717" w:rsidRDefault="00966FF2" w:rsidP="00827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717">
              <w:rPr>
                <w:rFonts w:ascii="Times New Roman" w:hAnsi="Times New Roman" w:cs="Times New Roman"/>
                <w:sz w:val="24"/>
                <w:szCs w:val="24"/>
              </w:rPr>
              <w:t>Yıl</w:t>
            </w:r>
            <w:proofErr w:type="spellEnd"/>
          </w:p>
        </w:tc>
      </w:tr>
      <w:tr w:rsidR="00966FF2" w:rsidRPr="00A36717" w14:paraId="1722EA84" w14:textId="77777777" w:rsidTr="00103DFA">
        <w:tc>
          <w:tcPr>
            <w:tcW w:w="2122" w:type="dxa"/>
            <w:tcBorders>
              <w:top w:val="single" w:sz="4" w:space="0" w:color="4F81BD" w:themeColor="accen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9CCCCF" w14:textId="024E6401" w:rsidR="00966FF2" w:rsidRPr="00A36717" w:rsidRDefault="0096266F" w:rsidP="00827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Profesör</w:t>
            </w:r>
            <w:proofErr w:type="spellEnd"/>
          </w:p>
        </w:tc>
        <w:tc>
          <w:tcPr>
            <w:tcW w:w="3827" w:type="dxa"/>
            <w:tcBorders>
              <w:top w:val="single" w:sz="4" w:space="0" w:color="4F81BD" w:themeColor="accen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B69D2CD" w14:textId="56A9207F" w:rsidR="00966FF2" w:rsidRPr="00A36717" w:rsidRDefault="0096266F" w:rsidP="00827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</w:t>
            </w:r>
          </w:p>
        </w:tc>
        <w:tc>
          <w:tcPr>
            <w:tcW w:w="2681" w:type="dxa"/>
            <w:tcBorders>
              <w:top w:val="single" w:sz="4" w:space="0" w:color="4F81BD" w:themeColor="accen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5C8E5C0" w14:textId="01F416C3" w:rsidR="00966FF2" w:rsidRPr="00A36717" w:rsidRDefault="0096266F" w:rsidP="00827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</w:tc>
      </w:tr>
      <w:tr w:rsidR="00966FF2" w:rsidRPr="00A36717" w14:paraId="017070A7" w14:textId="77777777" w:rsidTr="00103DFA">
        <w:tc>
          <w:tcPr>
            <w:tcW w:w="21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18B95C8" w14:textId="6BAF0C3C" w:rsidR="00966FF2" w:rsidRPr="00A36717" w:rsidRDefault="0096266F" w:rsidP="00827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Doçent</w:t>
            </w:r>
            <w:proofErr w:type="spellEnd"/>
          </w:p>
        </w:tc>
        <w:tc>
          <w:tcPr>
            <w:tcW w:w="38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2FDEC9A" w14:textId="5064E418" w:rsidR="00966FF2" w:rsidRPr="00A36717" w:rsidRDefault="0096266F" w:rsidP="00827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</w:p>
        </w:tc>
        <w:tc>
          <w:tcPr>
            <w:tcW w:w="26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26AACB4" w14:textId="12B9EE35" w:rsidR="00966FF2" w:rsidRPr="00A36717" w:rsidRDefault="0096266F" w:rsidP="00827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</w:tc>
      </w:tr>
      <w:tr w:rsidR="00966FF2" w:rsidRPr="00A36717" w14:paraId="1B010DDB" w14:textId="77777777" w:rsidTr="00103DFA">
        <w:tc>
          <w:tcPr>
            <w:tcW w:w="21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19E6280" w14:textId="03595E4B" w:rsidR="0096266F" w:rsidRPr="00A36717" w:rsidRDefault="0096266F" w:rsidP="00827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6F785E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6F785E">
              <w:rPr>
                <w:rFonts w:ascii="Times New Roman" w:hAnsi="Times New Roman" w:cs="Times New Roman"/>
                <w:sz w:val="24"/>
                <w:szCs w:val="24"/>
              </w:rPr>
              <w:t>yesi</w:t>
            </w:r>
            <w:proofErr w:type="spellEnd"/>
          </w:p>
        </w:tc>
        <w:tc>
          <w:tcPr>
            <w:tcW w:w="38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435AC4E" w14:textId="498F4954" w:rsidR="00966FF2" w:rsidRPr="00A36717" w:rsidRDefault="0096266F" w:rsidP="00827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</w:p>
        </w:tc>
        <w:tc>
          <w:tcPr>
            <w:tcW w:w="26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A200F8A" w14:textId="4F1644B6" w:rsidR="00966FF2" w:rsidRPr="00A36717" w:rsidRDefault="0096266F" w:rsidP="00827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</w:tc>
      </w:tr>
      <w:tr w:rsidR="00966FF2" w:rsidRPr="00A36717" w14:paraId="4B0F63F8" w14:textId="77777777" w:rsidTr="00103DFA">
        <w:tc>
          <w:tcPr>
            <w:tcW w:w="21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27D538B" w14:textId="77777777" w:rsidR="00966FF2" w:rsidRPr="00A36717" w:rsidRDefault="00966FF2" w:rsidP="00827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717">
              <w:rPr>
                <w:rFonts w:ascii="Times New Roman" w:hAnsi="Times New Roman" w:cs="Times New Roman"/>
                <w:sz w:val="24"/>
                <w:szCs w:val="24"/>
              </w:rPr>
              <w:t xml:space="preserve">Araş. </w:t>
            </w:r>
            <w:proofErr w:type="spellStart"/>
            <w:r w:rsidRPr="00A36717">
              <w:rPr>
                <w:rFonts w:ascii="Times New Roman" w:hAnsi="Times New Roman" w:cs="Times New Roman"/>
                <w:sz w:val="24"/>
                <w:szCs w:val="24"/>
              </w:rPr>
              <w:t>Gör</w:t>
            </w:r>
            <w:proofErr w:type="spellEnd"/>
            <w:r w:rsidRPr="00A367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CFAABD3" w14:textId="72D302E0" w:rsidR="00966FF2" w:rsidRPr="00A36717" w:rsidRDefault="0096266F" w:rsidP="00827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</w:p>
        </w:tc>
        <w:tc>
          <w:tcPr>
            <w:tcW w:w="26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79E9D8F" w14:textId="0C19F077" w:rsidR="00966FF2" w:rsidRPr="00A36717" w:rsidRDefault="0096266F" w:rsidP="00827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</w:tc>
      </w:tr>
    </w:tbl>
    <w:p w14:paraId="114FEE81" w14:textId="2CBF26FD" w:rsidR="00BC3E60" w:rsidRDefault="00BC3E60" w:rsidP="00BC3E60">
      <w:pPr>
        <w:pStyle w:val="Balk2"/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DİĞER İŞ DENEYİMİ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3686"/>
        <w:gridCol w:w="2681"/>
      </w:tblGrid>
      <w:tr w:rsidR="00A352C5" w:rsidRPr="00A36717" w14:paraId="5B43621E" w14:textId="77777777" w:rsidTr="00A352C5">
        <w:tc>
          <w:tcPr>
            <w:tcW w:w="22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F81BD" w:themeColor="accent1"/>
              <w:right w:val="single" w:sz="4" w:space="0" w:color="FFFFFF" w:themeColor="background1"/>
            </w:tcBorders>
          </w:tcPr>
          <w:p w14:paraId="47E9E1DB" w14:textId="3BBC2767" w:rsidR="00A352C5" w:rsidRPr="00A36717" w:rsidRDefault="00A352C5" w:rsidP="00827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717">
              <w:rPr>
                <w:rFonts w:ascii="Times New Roman" w:hAnsi="Times New Roman" w:cs="Times New Roman"/>
                <w:sz w:val="24"/>
                <w:szCs w:val="24"/>
              </w:rPr>
              <w:t>Görev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Pozisyon</w:t>
            </w:r>
            <w:proofErr w:type="spellEnd"/>
          </w:p>
        </w:tc>
        <w:tc>
          <w:tcPr>
            <w:tcW w:w="36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F81BD" w:themeColor="accent1"/>
              <w:right w:val="single" w:sz="4" w:space="0" w:color="FFFFFF" w:themeColor="background1"/>
            </w:tcBorders>
          </w:tcPr>
          <w:p w14:paraId="728A755C" w14:textId="3B5A3A9D" w:rsidR="00A352C5" w:rsidRPr="00A36717" w:rsidRDefault="00A352C5" w:rsidP="00827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717">
              <w:rPr>
                <w:rFonts w:ascii="Times New Roman" w:hAnsi="Times New Roman" w:cs="Times New Roman"/>
                <w:sz w:val="24"/>
                <w:szCs w:val="24"/>
              </w:rPr>
              <w:t>Kurum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Kuruluş</w:t>
            </w:r>
            <w:proofErr w:type="spellEnd"/>
          </w:p>
        </w:tc>
        <w:tc>
          <w:tcPr>
            <w:tcW w:w="26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F81BD" w:themeColor="accent1"/>
              <w:right w:val="single" w:sz="4" w:space="0" w:color="FFFFFF" w:themeColor="background1"/>
            </w:tcBorders>
          </w:tcPr>
          <w:p w14:paraId="44C52C5A" w14:textId="77777777" w:rsidR="00A352C5" w:rsidRPr="00A36717" w:rsidRDefault="00A352C5" w:rsidP="00827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717">
              <w:rPr>
                <w:rFonts w:ascii="Times New Roman" w:hAnsi="Times New Roman" w:cs="Times New Roman"/>
                <w:sz w:val="24"/>
                <w:szCs w:val="24"/>
              </w:rPr>
              <w:t>Yıl</w:t>
            </w:r>
            <w:proofErr w:type="spellEnd"/>
          </w:p>
        </w:tc>
      </w:tr>
      <w:tr w:rsidR="00A352C5" w:rsidRPr="00A36717" w14:paraId="08CECC4D" w14:textId="77777777" w:rsidTr="00A352C5">
        <w:tc>
          <w:tcPr>
            <w:tcW w:w="2263" w:type="dxa"/>
            <w:tcBorders>
              <w:top w:val="single" w:sz="4" w:space="0" w:color="4F81BD" w:themeColor="accen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318088B" w14:textId="63A2FAE7" w:rsidR="00A352C5" w:rsidRPr="00A36717" w:rsidRDefault="00A352C5" w:rsidP="00827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3686" w:type="dxa"/>
            <w:tcBorders>
              <w:top w:val="single" w:sz="4" w:space="0" w:color="4F81BD" w:themeColor="accen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C0C88B4" w14:textId="4FB1D70F" w:rsidR="00A352C5" w:rsidRPr="00A36717" w:rsidRDefault="00A352C5" w:rsidP="00827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………..</w:t>
            </w:r>
          </w:p>
        </w:tc>
        <w:tc>
          <w:tcPr>
            <w:tcW w:w="2681" w:type="dxa"/>
            <w:tcBorders>
              <w:top w:val="single" w:sz="4" w:space="0" w:color="4F81BD" w:themeColor="accen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7E50A73" w14:textId="2D1A7184" w:rsidR="00A352C5" w:rsidRPr="00A36717" w:rsidRDefault="00A352C5" w:rsidP="00827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</w:p>
        </w:tc>
      </w:tr>
      <w:tr w:rsidR="00A352C5" w:rsidRPr="00A36717" w14:paraId="352105FF" w14:textId="77777777" w:rsidTr="00A352C5">
        <w:tc>
          <w:tcPr>
            <w:tcW w:w="22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0805661" w14:textId="1F89C717" w:rsidR="00A352C5" w:rsidRPr="00A36717" w:rsidRDefault="00A352C5" w:rsidP="00827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7E87C0" w14:textId="1F51C89C" w:rsidR="00A352C5" w:rsidRPr="00A36717" w:rsidRDefault="00A352C5" w:rsidP="00827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F2AB9A6" w14:textId="6A819EE8" w:rsidR="00A352C5" w:rsidRPr="00A36717" w:rsidRDefault="00A352C5" w:rsidP="00827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2C5" w:rsidRPr="00A36717" w14:paraId="15300674" w14:textId="77777777" w:rsidTr="00A352C5">
        <w:tc>
          <w:tcPr>
            <w:tcW w:w="22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EEFE8AB" w14:textId="4BB355F2" w:rsidR="00A352C5" w:rsidRPr="00A36717" w:rsidRDefault="00A352C5" w:rsidP="00827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4BDCA93" w14:textId="4B63B8BF" w:rsidR="00A352C5" w:rsidRPr="00A36717" w:rsidRDefault="00A352C5" w:rsidP="00827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0115D2A" w14:textId="03A77C99" w:rsidR="00A352C5" w:rsidRPr="00A36717" w:rsidRDefault="00A352C5" w:rsidP="00827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ABC6C2" w14:textId="14BE8F08" w:rsidR="00041325" w:rsidRDefault="00000000" w:rsidP="00AD287D">
      <w:pPr>
        <w:pStyle w:val="Balk2"/>
        <w:spacing w:after="120"/>
        <w:rPr>
          <w:rFonts w:ascii="Times New Roman" w:hAnsi="Times New Roman" w:cs="Times New Roman"/>
        </w:rPr>
      </w:pPr>
      <w:r w:rsidRPr="00966FF2">
        <w:rPr>
          <w:rFonts w:ascii="Times New Roman" w:hAnsi="Times New Roman" w:cs="Times New Roman"/>
        </w:rPr>
        <w:t>YÖNETİLEN TEZLER</w:t>
      </w:r>
    </w:p>
    <w:p w14:paraId="5FF4D884" w14:textId="4F5614DB" w:rsidR="00041325" w:rsidRPr="00C70E04" w:rsidRDefault="0096266F" w:rsidP="00C70E04">
      <w:pPr>
        <w:pStyle w:val="ListeNumara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4F232A33" w14:textId="437792B9" w:rsidR="00041325" w:rsidRPr="00C70E04" w:rsidRDefault="0096266F" w:rsidP="00C70E04">
      <w:pPr>
        <w:pStyle w:val="ListeNumara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1316D619" w14:textId="7B7E2E71" w:rsidR="00041325" w:rsidRDefault="0096266F" w:rsidP="00C70E04">
      <w:pPr>
        <w:pStyle w:val="ListeNumara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2609E261" w14:textId="33EF3D2F" w:rsidR="001453EF" w:rsidRPr="00C70E04" w:rsidRDefault="001453EF" w:rsidP="00C70E04">
      <w:pPr>
        <w:pStyle w:val="ListeNumara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</w:t>
      </w:r>
      <w:r w:rsidR="0096266F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6E204250" w14:textId="77777777" w:rsidR="00041325" w:rsidRDefault="00000000" w:rsidP="00AD287D">
      <w:pPr>
        <w:pStyle w:val="Balk2"/>
        <w:spacing w:after="120"/>
        <w:rPr>
          <w:rFonts w:ascii="Times New Roman" w:hAnsi="Times New Roman" w:cs="Times New Roman"/>
        </w:rPr>
      </w:pPr>
      <w:r w:rsidRPr="00966FF2">
        <w:rPr>
          <w:rFonts w:ascii="Times New Roman" w:hAnsi="Times New Roman" w:cs="Times New Roman"/>
        </w:rPr>
        <w:t>YAYINLAR</w:t>
      </w:r>
    </w:p>
    <w:p w14:paraId="6CBC7A13" w14:textId="44730EB0" w:rsidR="00807ADA" w:rsidRPr="00807ADA" w:rsidRDefault="00807ADA" w:rsidP="00807ADA">
      <w:pPr>
        <w:rPr>
          <w:rFonts w:ascii="Times New Roman" w:hAnsi="Times New Roman" w:cs="Times New Roman"/>
          <w:b/>
          <w:bCs/>
          <w:color w:val="007BB8"/>
          <w:sz w:val="24"/>
          <w:szCs w:val="24"/>
        </w:rPr>
      </w:pPr>
      <w:r w:rsidRPr="00807ADA">
        <w:rPr>
          <w:rFonts w:ascii="Times New Roman" w:hAnsi="Times New Roman" w:cs="Times New Roman"/>
          <w:b/>
          <w:bCs/>
          <w:color w:val="007BB8"/>
          <w:sz w:val="24"/>
          <w:szCs w:val="24"/>
        </w:rPr>
        <w:t xml:space="preserve">A. </w:t>
      </w:r>
      <w:proofErr w:type="spellStart"/>
      <w:r w:rsidRPr="00807ADA">
        <w:rPr>
          <w:rFonts w:ascii="Times New Roman" w:hAnsi="Times New Roman" w:cs="Times New Roman"/>
          <w:b/>
          <w:bCs/>
          <w:color w:val="007BB8"/>
          <w:sz w:val="24"/>
          <w:szCs w:val="24"/>
        </w:rPr>
        <w:t>Uluslararası</w:t>
      </w:r>
      <w:proofErr w:type="spellEnd"/>
      <w:r w:rsidRPr="00807ADA">
        <w:rPr>
          <w:rFonts w:ascii="Times New Roman" w:hAnsi="Times New Roman" w:cs="Times New Roman"/>
          <w:b/>
          <w:bCs/>
          <w:color w:val="007BB8"/>
          <w:sz w:val="24"/>
          <w:szCs w:val="24"/>
        </w:rPr>
        <w:t xml:space="preserve"> </w:t>
      </w:r>
      <w:proofErr w:type="spellStart"/>
      <w:r w:rsidRPr="00807ADA">
        <w:rPr>
          <w:rFonts w:ascii="Times New Roman" w:hAnsi="Times New Roman" w:cs="Times New Roman"/>
          <w:b/>
          <w:bCs/>
          <w:color w:val="007BB8"/>
          <w:sz w:val="24"/>
          <w:szCs w:val="24"/>
        </w:rPr>
        <w:t>Hakemli</w:t>
      </w:r>
      <w:proofErr w:type="spellEnd"/>
      <w:r w:rsidRPr="00807ADA">
        <w:rPr>
          <w:rFonts w:ascii="Times New Roman" w:hAnsi="Times New Roman" w:cs="Times New Roman"/>
          <w:b/>
          <w:bCs/>
          <w:color w:val="007BB8"/>
          <w:sz w:val="24"/>
          <w:szCs w:val="24"/>
        </w:rPr>
        <w:t xml:space="preserve"> </w:t>
      </w:r>
      <w:proofErr w:type="spellStart"/>
      <w:r w:rsidRPr="00807ADA">
        <w:rPr>
          <w:rFonts w:ascii="Times New Roman" w:hAnsi="Times New Roman" w:cs="Times New Roman"/>
          <w:b/>
          <w:bCs/>
          <w:color w:val="007BB8"/>
          <w:sz w:val="24"/>
          <w:szCs w:val="24"/>
        </w:rPr>
        <w:t>Dergilerde</w:t>
      </w:r>
      <w:proofErr w:type="spellEnd"/>
      <w:r w:rsidRPr="00807ADA">
        <w:rPr>
          <w:rFonts w:ascii="Times New Roman" w:hAnsi="Times New Roman" w:cs="Times New Roman"/>
          <w:b/>
          <w:bCs/>
          <w:color w:val="007BB8"/>
          <w:sz w:val="24"/>
          <w:szCs w:val="24"/>
        </w:rPr>
        <w:t xml:space="preserve"> Yayınlanan </w:t>
      </w:r>
      <w:proofErr w:type="spellStart"/>
      <w:r w:rsidRPr="00807ADA">
        <w:rPr>
          <w:rFonts w:ascii="Times New Roman" w:hAnsi="Times New Roman" w:cs="Times New Roman"/>
          <w:b/>
          <w:bCs/>
          <w:color w:val="007BB8"/>
          <w:sz w:val="24"/>
          <w:szCs w:val="24"/>
        </w:rPr>
        <w:t>Makaleler</w:t>
      </w:r>
      <w:proofErr w:type="spellEnd"/>
    </w:p>
    <w:p w14:paraId="1D8BD231" w14:textId="135D5DB0" w:rsidR="009B3A45" w:rsidRPr="009761D0" w:rsidRDefault="0096266F" w:rsidP="00C70E04">
      <w:pPr>
        <w:pStyle w:val="ListeNumaras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>……………………….</w:t>
      </w:r>
    </w:p>
    <w:p w14:paraId="6A440651" w14:textId="7AE85479" w:rsidR="00041325" w:rsidRDefault="00287B60" w:rsidP="00C70E04">
      <w:pPr>
        <w:pStyle w:val="ListeNumaras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3A45">
        <w:rPr>
          <w:rFonts w:ascii="Times New Roman" w:hAnsi="Times New Roman" w:cs="Times New Roman"/>
          <w:sz w:val="24"/>
          <w:szCs w:val="24"/>
        </w:rPr>
        <w:t>…………………</w:t>
      </w:r>
      <w:r w:rsidR="0096266F">
        <w:rPr>
          <w:rFonts w:ascii="Times New Roman" w:hAnsi="Times New Roman" w:cs="Times New Roman"/>
          <w:sz w:val="24"/>
          <w:szCs w:val="24"/>
        </w:rPr>
        <w:t>…….</w:t>
      </w:r>
    </w:p>
    <w:p w14:paraId="25A04E10" w14:textId="24B4A2BC" w:rsidR="00807ADA" w:rsidRPr="00807ADA" w:rsidRDefault="00807ADA" w:rsidP="00807ADA">
      <w:pPr>
        <w:rPr>
          <w:rFonts w:ascii="Times New Roman" w:hAnsi="Times New Roman" w:cs="Times New Roman"/>
          <w:b/>
          <w:bCs/>
          <w:color w:val="007BB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BB8"/>
          <w:sz w:val="24"/>
          <w:szCs w:val="24"/>
        </w:rPr>
        <w:lastRenderedPageBreak/>
        <w:t xml:space="preserve">B. </w:t>
      </w:r>
      <w:proofErr w:type="spellStart"/>
      <w:r>
        <w:rPr>
          <w:rFonts w:ascii="Times New Roman" w:hAnsi="Times New Roman" w:cs="Times New Roman"/>
          <w:b/>
          <w:bCs/>
          <w:color w:val="007BB8"/>
          <w:sz w:val="24"/>
          <w:szCs w:val="24"/>
        </w:rPr>
        <w:t>U</w:t>
      </w:r>
      <w:r w:rsidRPr="00807ADA">
        <w:rPr>
          <w:rFonts w:ascii="Times New Roman" w:hAnsi="Times New Roman" w:cs="Times New Roman"/>
          <w:b/>
          <w:bCs/>
          <w:color w:val="007BB8"/>
          <w:sz w:val="24"/>
          <w:szCs w:val="24"/>
        </w:rPr>
        <w:t>lus</w:t>
      </w:r>
      <w:r>
        <w:rPr>
          <w:rFonts w:ascii="Times New Roman" w:hAnsi="Times New Roman" w:cs="Times New Roman"/>
          <w:b/>
          <w:bCs/>
          <w:color w:val="007BB8"/>
          <w:sz w:val="24"/>
          <w:szCs w:val="24"/>
        </w:rPr>
        <w:t>al</w:t>
      </w:r>
      <w:proofErr w:type="spellEnd"/>
      <w:r>
        <w:rPr>
          <w:rFonts w:ascii="Times New Roman" w:hAnsi="Times New Roman" w:cs="Times New Roman"/>
          <w:b/>
          <w:bCs/>
          <w:color w:val="007BB8"/>
          <w:sz w:val="24"/>
          <w:szCs w:val="24"/>
        </w:rPr>
        <w:t xml:space="preserve"> </w:t>
      </w:r>
      <w:proofErr w:type="spellStart"/>
      <w:r w:rsidRPr="00807ADA">
        <w:rPr>
          <w:rFonts w:ascii="Times New Roman" w:hAnsi="Times New Roman" w:cs="Times New Roman"/>
          <w:b/>
          <w:bCs/>
          <w:color w:val="007BB8"/>
          <w:sz w:val="24"/>
          <w:szCs w:val="24"/>
        </w:rPr>
        <w:t>Hakemli</w:t>
      </w:r>
      <w:proofErr w:type="spellEnd"/>
      <w:r w:rsidRPr="00807ADA">
        <w:rPr>
          <w:rFonts w:ascii="Times New Roman" w:hAnsi="Times New Roman" w:cs="Times New Roman"/>
          <w:b/>
          <w:bCs/>
          <w:color w:val="007BB8"/>
          <w:sz w:val="24"/>
          <w:szCs w:val="24"/>
        </w:rPr>
        <w:t xml:space="preserve"> </w:t>
      </w:r>
      <w:proofErr w:type="spellStart"/>
      <w:r w:rsidRPr="00807ADA">
        <w:rPr>
          <w:rFonts w:ascii="Times New Roman" w:hAnsi="Times New Roman" w:cs="Times New Roman"/>
          <w:b/>
          <w:bCs/>
          <w:color w:val="007BB8"/>
          <w:sz w:val="24"/>
          <w:szCs w:val="24"/>
        </w:rPr>
        <w:t>Dergilerde</w:t>
      </w:r>
      <w:proofErr w:type="spellEnd"/>
      <w:r w:rsidRPr="00807ADA">
        <w:rPr>
          <w:rFonts w:ascii="Times New Roman" w:hAnsi="Times New Roman" w:cs="Times New Roman"/>
          <w:b/>
          <w:bCs/>
          <w:color w:val="007BB8"/>
          <w:sz w:val="24"/>
          <w:szCs w:val="24"/>
        </w:rPr>
        <w:t xml:space="preserve"> Yayınlanan </w:t>
      </w:r>
      <w:proofErr w:type="spellStart"/>
      <w:r w:rsidRPr="00807ADA">
        <w:rPr>
          <w:rFonts w:ascii="Times New Roman" w:hAnsi="Times New Roman" w:cs="Times New Roman"/>
          <w:b/>
          <w:bCs/>
          <w:color w:val="007BB8"/>
          <w:sz w:val="24"/>
          <w:szCs w:val="24"/>
        </w:rPr>
        <w:t>Makalele</w:t>
      </w:r>
      <w:r>
        <w:rPr>
          <w:rFonts w:ascii="Times New Roman" w:hAnsi="Times New Roman" w:cs="Times New Roman"/>
          <w:b/>
          <w:bCs/>
          <w:color w:val="007BB8"/>
          <w:sz w:val="24"/>
          <w:szCs w:val="24"/>
        </w:rPr>
        <w:t>r</w:t>
      </w:r>
      <w:proofErr w:type="spellEnd"/>
    </w:p>
    <w:p w14:paraId="51112789" w14:textId="428F6F32" w:rsidR="00807ADA" w:rsidRPr="009761D0" w:rsidRDefault="00807ADA" w:rsidP="00807ADA">
      <w:pPr>
        <w:pStyle w:val="ListeNumaras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 xml:space="preserve">1.   </w:t>
      </w:r>
      <w:r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>……………………….</w:t>
      </w:r>
    </w:p>
    <w:p w14:paraId="1A269647" w14:textId="0C685ED2" w:rsidR="00807ADA" w:rsidRDefault="00807ADA" w:rsidP="00807ADA">
      <w:pPr>
        <w:pStyle w:val="ListeNumaras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</w:t>
      </w:r>
      <w:r w:rsidRPr="009B3A45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</w:p>
    <w:p w14:paraId="74DBAA4A" w14:textId="77777777" w:rsidR="00807ADA" w:rsidRDefault="00807ADA" w:rsidP="00807ADA">
      <w:pPr>
        <w:pStyle w:val="ListeNumaras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</w:rPr>
      </w:pPr>
    </w:p>
    <w:p w14:paraId="67C45D3C" w14:textId="0A53E006" w:rsidR="00807ADA" w:rsidRDefault="00807ADA" w:rsidP="00807ADA">
      <w:pPr>
        <w:rPr>
          <w:rFonts w:ascii="Times New Roman" w:hAnsi="Times New Roman" w:cs="Times New Roman"/>
          <w:b/>
          <w:bCs/>
          <w:color w:val="007BB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BB8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color w:val="007BB8"/>
          <w:sz w:val="24"/>
          <w:szCs w:val="24"/>
        </w:rPr>
        <w:t xml:space="preserve">. </w:t>
      </w:r>
      <w:proofErr w:type="spellStart"/>
      <w:r w:rsidRPr="00807ADA">
        <w:rPr>
          <w:rFonts w:ascii="Times New Roman" w:hAnsi="Times New Roman" w:cs="Times New Roman"/>
          <w:b/>
          <w:bCs/>
          <w:color w:val="007BB8"/>
          <w:sz w:val="24"/>
          <w:szCs w:val="24"/>
        </w:rPr>
        <w:t>Uluslararası</w:t>
      </w:r>
      <w:proofErr w:type="spellEnd"/>
      <w:r>
        <w:rPr>
          <w:rFonts w:ascii="Times New Roman" w:hAnsi="Times New Roman" w:cs="Times New Roman"/>
          <w:b/>
          <w:bCs/>
          <w:color w:val="007BB8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/>
          <w:bCs/>
          <w:color w:val="007BB8"/>
          <w:sz w:val="24"/>
          <w:szCs w:val="24"/>
        </w:rPr>
        <w:t>U</w:t>
      </w:r>
      <w:r w:rsidRPr="00807ADA">
        <w:rPr>
          <w:rFonts w:ascii="Times New Roman" w:hAnsi="Times New Roman" w:cs="Times New Roman"/>
          <w:b/>
          <w:bCs/>
          <w:color w:val="007BB8"/>
          <w:sz w:val="24"/>
          <w:szCs w:val="24"/>
        </w:rPr>
        <w:t>lus</w:t>
      </w:r>
      <w:r>
        <w:rPr>
          <w:rFonts w:ascii="Times New Roman" w:hAnsi="Times New Roman" w:cs="Times New Roman"/>
          <w:b/>
          <w:bCs/>
          <w:color w:val="007BB8"/>
          <w:sz w:val="24"/>
          <w:szCs w:val="24"/>
        </w:rPr>
        <w:t>al</w:t>
      </w:r>
      <w:proofErr w:type="spellEnd"/>
      <w:r>
        <w:rPr>
          <w:rFonts w:ascii="Times New Roman" w:hAnsi="Times New Roman" w:cs="Times New Roman"/>
          <w:b/>
          <w:bCs/>
          <w:color w:val="007BB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7BB8"/>
          <w:sz w:val="24"/>
          <w:szCs w:val="24"/>
        </w:rPr>
        <w:t>Bilimsel</w:t>
      </w:r>
      <w:proofErr w:type="spellEnd"/>
      <w:r>
        <w:rPr>
          <w:rFonts w:ascii="Times New Roman" w:hAnsi="Times New Roman" w:cs="Times New Roman"/>
          <w:b/>
          <w:bCs/>
          <w:color w:val="007BB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7BB8"/>
          <w:sz w:val="24"/>
          <w:szCs w:val="24"/>
        </w:rPr>
        <w:t>Kitaplar</w:t>
      </w:r>
      <w:proofErr w:type="spellEnd"/>
      <w:r>
        <w:rPr>
          <w:rFonts w:ascii="Times New Roman" w:hAnsi="Times New Roman" w:cs="Times New Roman"/>
          <w:b/>
          <w:bCs/>
          <w:color w:val="007BB8"/>
          <w:sz w:val="24"/>
          <w:szCs w:val="24"/>
        </w:rPr>
        <w:t xml:space="preserve">/Kitap </w:t>
      </w:r>
      <w:proofErr w:type="spellStart"/>
      <w:r>
        <w:rPr>
          <w:rFonts w:ascii="Times New Roman" w:hAnsi="Times New Roman" w:cs="Times New Roman"/>
          <w:b/>
          <w:bCs/>
          <w:color w:val="007BB8"/>
          <w:sz w:val="24"/>
          <w:szCs w:val="24"/>
        </w:rPr>
        <w:t>Bölümleri</w:t>
      </w:r>
      <w:proofErr w:type="spellEnd"/>
    </w:p>
    <w:p w14:paraId="3983C17A" w14:textId="77777777" w:rsidR="00807ADA" w:rsidRPr="009761D0" w:rsidRDefault="00807ADA" w:rsidP="00807ADA">
      <w:pPr>
        <w:pStyle w:val="ListeNumaras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>1.   ……………………….</w:t>
      </w:r>
    </w:p>
    <w:p w14:paraId="46AF5C90" w14:textId="547719F0" w:rsidR="00807ADA" w:rsidRPr="00D30350" w:rsidRDefault="00807ADA" w:rsidP="00D30350">
      <w:pPr>
        <w:pStyle w:val="ListeNumaras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</w:t>
      </w:r>
      <w:r w:rsidRPr="009B3A45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</w:p>
    <w:p w14:paraId="4EFC2E6C" w14:textId="5EDFB1A8" w:rsidR="00041325" w:rsidRPr="00966FF2" w:rsidRDefault="00000000" w:rsidP="00966FF2">
      <w:pPr>
        <w:pStyle w:val="Balk2"/>
        <w:spacing w:after="120"/>
        <w:rPr>
          <w:rFonts w:ascii="Times New Roman" w:hAnsi="Times New Roman" w:cs="Times New Roman"/>
        </w:rPr>
      </w:pPr>
      <w:r w:rsidRPr="00966FF2">
        <w:rPr>
          <w:rFonts w:ascii="Times New Roman" w:hAnsi="Times New Roman" w:cs="Times New Roman"/>
        </w:rPr>
        <w:t>PROJELER VE BURSLAR</w:t>
      </w:r>
    </w:p>
    <w:p w14:paraId="45F9A3D1" w14:textId="5410990D" w:rsidR="00041325" w:rsidRDefault="0096266F" w:rsidP="00C70E04">
      <w:pPr>
        <w:pStyle w:val="ListeMaddemi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71E2EC86" w14:textId="6894AB87" w:rsidR="00EA3B35" w:rsidRPr="00C70E04" w:rsidRDefault="00EA3B35" w:rsidP="00C70E04">
      <w:pPr>
        <w:pStyle w:val="ListeMaddemi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  <w:r w:rsidR="0096266F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150E749A" w14:textId="77777777" w:rsidR="00041325" w:rsidRPr="00966FF2" w:rsidRDefault="00000000" w:rsidP="00966FF2">
      <w:pPr>
        <w:pStyle w:val="Balk2"/>
        <w:spacing w:after="120"/>
        <w:rPr>
          <w:rFonts w:ascii="Times New Roman" w:hAnsi="Times New Roman" w:cs="Times New Roman"/>
        </w:rPr>
      </w:pPr>
      <w:r w:rsidRPr="00966FF2">
        <w:rPr>
          <w:rFonts w:ascii="Times New Roman" w:hAnsi="Times New Roman" w:cs="Times New Roman"/>
        </w:rPr>
        <w:t>ÖDÜLLER</w:t>
      </w:r>
    </w:p>
    <w:p w14:paraId="669BEC18" w14:textId="59039AB2" w:rsidR="00041325" w:rsidRDefault="009626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……….</w:t>
      </w:r>
    </w:p>
    <w:p w14:paraId="0DCA09DF" w14:textId="2E24E8CC" w:rsidR="009F0071" w:rsidRPr="00966FF2" w:rsidRDefault="009F00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</w:t>
      </w:r>
      <w:r w:rsidR="0096266F">
        <w:rPr>
          <w:rFonts w:ascii="Times New Roman" w:hAnsi="Times New Roman" w:cs="Times New Roman"/>
        </w:rPr>
        <w:t>…..</w:t>
      </w:r>
    </w:p>
    <w:p w14:paraId="06BD3EBF" w14:textId="77777777" w:rsidR="00041325" w:rsidRPr="00966FF2" w:rsidRDefault="00000000" w:rsidP="00966FF2">
      <w:pPr>
        <w:pStyle w:val="Balk2"/>
        <w:spacing w:after="120"/>
        <w:rPr>
          <w:rFonts w:ascii="Times New Roman" w:hAnsi="Times New Roman" w:cs="Times New Roman"/>
        </w:rPr>
      </w:pPr>
      <w:r w:rsidRPr="00966FF2">
        <w:rPr>
          <w:rFonts w:ascii="Times New Roman" w:hAnsi="Times New Roman" w:cs="Times New Roman"/>
        </w:rPr>
        <w:t>AKADEMİK HİZMETLER VE ÜYELİKLER</w:t>
      </w:r>
    </w:p>
    <w:p w14:paraId="5D1118F2" w14:textId="078B5A7D" w:rsidR="009F0071" w:rsidRDefault="009626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12E499C3" w14:textId="3965C949" w:rsidR="0037013F" w:rsidRDefault="003701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</w:t>
      </w:r>
      <w:r w:rsidR="0096266F">
        <w:rPr>
          <w:rFonts w:ascii="Times New Roman" w:hAnsi="Times New Roman" w:cs="Times New Roman"/>
        </w:rPr>
        <w:t>…………………………………</w:t>
      </w:r>
    </w:p>
    <w:p w14:paraId="33C12845" w14:textId="39C17253" w:rsidR="009F0071" w:rsidRPr="00966FF2" w:rsidRDefault="009F0071">
      <w:pPr>
        <w:rPr>
          <w:rFonts w:ascii="Times New Roman" w:hAnsi="Times New Roman" w:cs="Times New Roman"/>
        </w:rPr>
      </w:pPr>
    </w:p>
    <w:sectPr w:rsidR="009F0071" w:rsidRPr="00966FF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C0EEA" w14:textId="77777777" w:rsidR="00572386" w:rsidRDefault="00572386" w:rsidP="003D5F9C">
      <w:pPr>
        <w:spacing w:after="0" w:line="240" w:lineRule="auto"/>
      </w:pPr>
      <w:r>
        <w:separator/>
      </w:r>
    </w:p>
  </w:endnote>
  <w:endnote w:type="continuationSeparator" w:id="0">
    <w:p w14:paraId="266CF813" w14:textId="77777777" w:rsidR="00572386" w:rsidRDefault="00572386" w:rsidP="003D5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F1B76" w14:textId="77777777" w:rsidR="00572386" w:rsidRDefault="00572386" w:rsidP="003D5F9C">
      <w:pPr>
        <w:spacing w:after="0" w:line="240" w:lineRule="auto"/>
      </w:pPr>
      <w:r>
        <w:separator/>
      </w:r>
    </w:p>
  </w:footnote>
  <w:footnote w:type="continuationSeparator" w:id="0">
    <w:p w14:paraId="243F2C27" w14:textId="77777777" w:rsidR="00572386" w:rsidRDefault="00572386" w:rsidP="003D5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318A042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  <w:rPr>
        <w:i w:val="0"/>
        <w:iCs w:val="0"/>
      </w:rPr>
    </w:lvl>
  </w:abstractNum>
  <w:abstractNum w:abstractNumId="8" w15:restartNumberingAfterBreak="0">
    <w:nsid w:val="FFFFFF89"/>
    <w:multiLevelType w:val="singleLevel"/>
    <w:tmpl w:val="C57E0550"/>
    <w:lvl w:ilvl="0">
      <w:start w:val="1"/>
      <w:numFmt w:val="bullet"/>
      <w:pStyle w:val="ListeMaddemi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9B33E06"/>
    <w:multiLevelType w:val="hybridMultilevel"/>
    <w:tmpl w:val="E6D03C5A"/>
    <w:lvl w:ilvl="0" w:tplc="85F0F05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724395">
    <w:abstractNumId w:val="8"/>
  </w:num>
  <w:num w:numId="2" w16cid:durableId="183327896">
    <w:abstractNumId w:val="6"/>
  </w:num>
  <w:num w:numId="3" w16cid:durableId="1345277634">
    <w:abstractNumId w:val="5"/>
  </w:num>
  <w:num w:numId="4" w16cid:durableId="1620602918">
    <w:abstractNumId w:val="4"/>
  </w:num>
  <w:num w:numId="5" w16cid:durableId="556548724">
    <w:abstractNumId w:val="7"/>
  </w:num>
  <w:num w:numId="6" w16cid:durableId="91437311">
    <w:abstractNumId w:val="3"/>
  </w:num>
  <w:num w:numId="7" w16cid:durableId="1174492511">
    <w:abstractNumId w:val="2"/>
  </w:num>
  <w:num w:numId="8" w16cid:durableId="2087650044">
    <w:abstractNumId w:val="1"/>
  </w:num>
  <w:num w:numId="9" w16cid:durableId="1349719246">
    <w:abstractNumId w:val="0"/>
  </w:num>
  <w:num w:numId="10" w16cid:durableId="2042894683">
    <w:abstractNumId w:val="7"/>
    <w:lvlOverride w:ilvl="0">
      <w:startOverride w:val="1"/>
    </w:lvlOverride>
  </w:num>
  <w:num w:numId="11" w16cid:durableId="1256595149">
    <w:abstractNumId w:val="9"/>
  </w:num>
  <w:num w:numId="12" w16cid:durableId="270094180">
    <w:abstractNumId w:val="8"/>
    <w:lvlOverride w:ilvl="0">
      <w:startOverride w:val="1"/>
    </w:lvlOverride>
  </w:num>
  <w:num w:numId="13" w16cid:durableId="142048825">
    <w:abstractNumId w:val="8"/>
    <w:lvlOverride w:ilvl="0">
      <w:startOverride w:val="1"/>
    </w:lvlOverride>
  </w:num>
  <w:num w:numId="14" w16cid:durableId="3808621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1325"/>
    <w:rsid w:val="0006063C"/>
    <w:rsid w:val="00102363"/>
    <w:rsid w:val="00103DFA"/>
    <w:rsid w:val="00120C62"/>
    <w:rsid w:val="00124996"/>
    <w:rsid w:val="001434E0"/>
    <w:rsid w:val="001453EF"/>
    <w:rsid w:val="0015074B"/>
    <w:rsid w:val="001711A0"/>
    <w:rsid w:val="00182BCB"/>
    <w:rsid w:val="001D33F2"/>
    <w:rsid w:val="00287B60"/>
    <w:rsid w:val="0029639D"/>
    <w:rsid w:val="002B249C"/>
    <w:rsid w:val="00326F90"/>
    <w:rsid w:val="0037013F"/>
    <w:rsid w:val="003955D0"/>
    <w:rsid w:val="003D5F9C"/>
    <w:rsid w:val="00572386"/>
    <w:rsid w:val="005B4E4B"/>
    <w:rsid w:val="00690B21"/>
    <w:rsid w:val="006F785E"/>
    <w:rsid w:val="0070316A"/>
    <w:rsid w:val="00780BEB"/>
    <w:rsid w:val="00807ADA"/>
    <w:rsid w:val="00866371"/>
    <w:rsid w:val="0096266F"/>
    <w:rsid w:val="00966FF2"/>
    <w:rsid w:val="009761D0"/>
    <w:rsid w:val="009B3A45"/>
    <w:rsid w:val="009F0071"/>
    <w:rsid w:val="00A352C5"/>
    <w:rsid w:val="00A36717"/>
    <w:rsid w:val="00AA1D8D"/>
    <w:rsid w:val="00AA7A05"/>
    <w:rsid w:val="00AD287D"/>
    <w:rsid w:val="00B47730"/>
    <w:rsid w:val="00BC3E60"/>
    <w:rsid w:val="00C70E04"/>
    <w:rsid w:val="00CB0664"/>
    <w:rsid w:val="00D041FC"/>
    <w:rsid w:val="00D30350"/>
    <w:rsid w:val="00D830C4"/>
    <w:rsid w:val="00E726B5"/>
    <w:rsid w:val="00EA3B35"/>
    <w:rsid w:val="00F131D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2B8730"/>
  <w14:defaultImageDpi w14:val="300"/>
  <w15:docId w15:val="{7AB22669-0EE1-4CE1-BF32-B040EBD50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yasemin</cp:lastModifiedBy>
  <cp:revision>4</cp:revision>
  <dcterms:created xsi:type="dcterms:W3CDTF">2025-11-07T06:59:00Z</dcterms:created>
  <dcterms:modified xsi:type="dcterms:W3CDTF">2025-11-07T07:23:00Z</dcterms:modified>
  <cp:category/>
</cp:coreProperties>
</file>