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2F03AA" w14:textId="77777777" w:rsidR="009F5E16" w:rsidRPr="00914D41" w:rsidRDefault="00160AAB" w:rsidP="00737946">
      <w:pPr>
        <w:pStyle w:val="Heading1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</w:pPr>
      <w:r w:rsidRPr="00914D41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30311A" wp14:editId="2DD86E8A">
                <wp:simplePos x="0" y="0"/>
                <wp:positionH relativeFrom="column">
                  <wp:posOffset>-648325</wp:posOffset>
                </wp:positionH>
                <wp:positionV relativeFrom="paragraph">
                  <wp:posOffset>472190</wp:posOffset>
                </wp:positionV>
                <wp:extent cx="1169233" cy="1071797"/>
                <wp:effectExtent l="0" t="0" r="0" b="0"/>
                <wp:wrapNone/>
                <wp:docPr id="4064674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9233" cy="107179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7D3A087" w14:textId="77777777" w:rsidR="00160AAB" w:rsidRDefault="00160AA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6B30E21" wp14:editId="5E31EBDE">
                                  <wp:extent cx="937184" cy="947069"/>
                                  <wp:effectExtent l="0" t="0" r="3175" b="5715"/>
                                  <wp:docPr id="2121640483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121640483" name="Picture 2121640483"/>
                                          <pic:cNvPicPr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24597" cy="103540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230311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51.05pt;margin-top:37.2pt;width:92.05pt;height:84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" fillcolor="white [3201]" stroked="f" strokeweight=".5pt">
                <v:textbox>
                  <w:txbxContent>
                    <w:p w14:paraId="57D3A087" w14:textId="77777777" w:rsidR="00160AAB" w:rsidRDefault="00160AAB">
                      <w:r>
                        <w:rPr>
                          <w:noProof/>
                        </w:rPr>
                        <w:drawing>
                          <wp:inline distT="0" distB="0" distL="0" distR="0" wp14:anchorId="46B30E21" wp14:editId="5E31EBDE">
                            <wp:extent cx="937184" cy="947069"/>
                            <wp:effectExtent l="0" t="0" r="3175" b="5715"/>
                            <wp:docPr id="2121640483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121640483" name="Picture 2121640483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24597" cy="103540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914D41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>T.C.</w:t>
      </w:r>
      <w:r w:rsidRPr="00914D41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br/>
        <w:t>GİRESUN ÜNİVERSİTESİ</w:t>
      </w:r>
      <w:r w:rsidRPr="00914D41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br/>
        <w:t>FEN EDEBİYAT FAKÜLTESİ</w:t>
      </w:r>
      <w:r w:rsidRPr="00914D41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br/>
        <w:t>MATEMATİK BÖLÜMÜ</w:t>
      </w:r>
    </w:p>
    <w:p w14:paraId="12BA2F41" w14:textId="77777777" w:rsidR="0012647D" w:rsidRDefault="00000000" w:rsidP="0012647D">
      <w:pPr>
        <w:spacing w:after="0"/>
        <w:jc w:val="center"/>
        <w:rPr>
          <w:rFonts w:ascii="Times New Roman" w:hAnsi="Times New Roman" w:cs="Times New Roman"/>
          <w:b/>
          <w:bCs/>
          <w:lang w:val="tr-TR"/>
        </w:rPr>
      </w:pPr>
      <w:r w:rsidRPr="00914D41">
        <w:rPr>
          <w:rFonts w:ascii="Times New Roman" w:hAnsi="Times New Roman" w:cs="Times New Roman"/>
          <w:lang w:val="tr-TR"/>
        </w:rPr>
        <w:br/>
      </w:r>
      <w:r w:rsidRPr="00914D41">
        <w:rPr>
          <w:rFonts w:ascii="Times New Roman" w:hAnsi="Times New Roman" w:cs="Times New Roman"/>
          <w:b/>
          <w:bCs/>
          <w:lang w:val="tr-TR"/>
        </w:rPr>
        <w:t>202</w:t>
      </w:r>
      <w:r w:rsidR="00160AAB" w:rsidRPr="00914D41">
        <w:rPr>
          <w:rFonts w:ascii="Times New Roman" w:hAnsi="Times New Roman" w:cs="Times New Roman"/>
          <w:b/>
          <w:bCs/>
          <w:lang w:val="tr-TR"/>
        </w:rPr>
        <w:t>5</w:t>
      </w:r>
      <w:r w:rsidRPr="00914D41">
        <w:rPr>
          <w:rFonts w:ascii="Times New Roman" w:hAnsi="Times New Roman" w:cs="Times New Roman"/>
          <w:b/>
          <w:bCs/>
          <w:lang w:val="tr-TR"/>
        </w:rPr>
        <w:t>–202</w:t>
      </w:r>
      <w:r w:rsidR="00160AAB" w:rsidRPr="00914D41">
        <w:rPr>
          <w:rFonts w:ascii="Times New Roman" w:hAnsi="Times New Roman" w:cs="Times New Roman"/>
          <w:b/>
          <w:bCs/>
          <w:lang w:val="tr-TR"/>
        </w:rPr>
        <w:t>6</w:t>
      </w:r>
      <w:r w:rsidRPr="00914D41">
        <w:rPr>
          <w:rFonts w:ascii="Times New Roman" w:hAnsi="Times New Roman" w:cs="Times New Roman"/>
          <w:b/>
          <w:bCs/>
          <w:lang w:val="tr-TR"/>
        </w:rPr>
        <w:t xml:space="preserve"> </w:t>
      </w:r>
      <w:r w:rsidR="00160AAB" w:rsidRPr="00914D41">
        <w:rPr>
          <w:rFonts w:ascii="Times New Roman" w:hAnsi="Times New Roman" w:cs="Times New Roman"/>
          <w:b/>
          <w:bCs/>
          <w:lang w:val="tr-TR"/>
        </w:rPr>
        <w:t>Güz</w:t>
      </w:r>
      <w:r w:rsidRPr="00914D41">
        <w:rPr>
          <w:rFonts w:ascii="Times New Roman" w:hAnsi="Times New Roman" w:cs="Times New Roman"/>
          <w:b/>
          <w:bCs/>
          <w:lang w:val="tr-TR"/>
        </w:rPr>
        <w:t xml:space="preserve"> Dönemi</w:t>
      </w:r>
      <w:r w:rsidR="0012647D">
        <w:rPr>
          <w:rFonts w:ascii="Times New Roman" w:hAnsi="Times New Roman" w:cs="Times New Roman"/>
          <w:b/>
          <w:bCs/>
          <w:lang w:val="tr-TR"/>
        </w:rPr>
        <w:t xml:space="preserve"> Seminer-I Dersi </w:t>
      </w:r>
    </w:p>
    <w:p w14:paraId="0468E4F4" w14:textId="000BFAED" w:rsidR="00921443" w:rsidRDefault="0012647D" w:rsidP="0012647D">
      <w:pPr>
        <w:spacing w:after="0"/>
        <w:jc w:val="center"/>
        <w:rPr>
          <w:b/>
          <w:bCs/>
          <w:lang w:val="tr-TR"/>
        </w:rPr>
      </w:pPr>
      <w:r>
        <w:rPr>
          <w:rFonts w:ascii="Times New Roman" w:hAnsi="Times New Roman" w:cs="Times New Roman"/>
          <w:b/>
          <w:bCs/>
          <w:lang w:val="tr-TR"/>
        </w:rPr>
        <w:t>Ara Sınavı</w:t>
      </w:r>
      <w:r w:rsidRPr="00B72BD0">
        <w:rPr>
          <w:b/>
          <w:bCs/>
          <w:lang w:val="tr-TR"/>
        </w:rPr>
        <w:br/>
      </w:r>
    </w:p>
    <w:p w14:paraId="47240A2E" w14:textId="77777777" w:rsidR="00921443" w:rsidRPr="00B72BD0" w:rsidRDefault="00921443" w:rsidP="00160AAB">
      <w:pPr>
        <w:jc w:val="center"/>
        <w:rPr>
          <w:b/>
          <w:bCs/>
          <w:lang w:val="tr-TR"/>
        </w:rPr>
      </w:pPr>
    </w:p>
    <w:p w14:paraId="4CA760A0" w14:textId="4E81C0CA" w:rsidR="009F5E16" w:rsidRPr="00914D41" w:rsidRDefault="009A0AFE" w:rsidP="00160AAB">
      <w:pPr>
        <w:pStyle w:val="Heading2"/>
        <w:spacing w:before="0" w:after="240" w:line="240" w:lineRule="auto"/>
        <w:rPr>
          <w:rFonts w:ascii="Times New Roman" w:hAnsi="Times New Roman" w:cs="Times New Roman"/>
          <w:color w:val="000000" w:themeColor="text1"/>
          <w:lang w:val="tr-TR"/>
        </w:rPr>
      </w:pPr>
      <w:r>
        <w:rPr>
          <w:rFonts w:ascii="Times New Roman" w:hAnsi="Times New Roman" w:cs="Times New Roman"/>
          <w:color w:val="000000" w:themeColor="text1"/>
          <w:lang w:val="tr-TR"/>
        </w:rPr>
        <w:t xml:space="preserve">ÖDEV </w:t>
      </w:r>
      <w:r w:rsidRPr="00914D41">
        <w:rPr>
          <w:rFonts w:ascii="Times New Roman" w:hAnsi="Times New Roman" w:cs="Times New Roman"/>
          <w:color w:val="000000" w:themeColor="text1"/>
          <w:lang w:val="tr-TR"/>
        </w:rPr>
        <w:t>ÇALIŞMASI</w:t>
      </w:r>
    </w:p>
    <w:tbl>
      <w:tblPr>
        <w:tblStyle w:val="TableGrid"/>
        <w:tblW w:w="9108" w:type="dxa"/>
        <w:tblLook w:val="04A0" w:firstRow="1" w:lastRow="0" w:firstColumn="1" w:lastColumn="0" w:noHBand="0" w:noVBand="1"/>
      </w:tblPr>
      <w:tblGrid>
        <w:gridCol w:w="4045"/>
        <w:gridCol w:w="5063"/>
      </w:tblGrid>
      <w:tr w:rsidR="00B72BD0" w:rsidRPr="00914D41" w14:paraId="4C63968E" w14:textId="77777777" w:rsidTr="009A0AFE">
        <w:tc>
          <w:tcPr>
            <w:tcW w:w="4045" w:type="dxa"/>
          </w:tcPr>
          <w:p w14:paraId="4C32B2C4" w14:textId="77777777" w:rsidR="00B72BD0" w:rsidRPr="00914D41" w:rsidRDefault="00B72BD0" w:rsidP="00921443">
            <w:pPr>
              <w:spacing w:line="276" w:lineRule="auto"/>
              <w:rPr>
                <w:rFonts w:ascii="Times New Roman" w:hAnsi="Times New Roman" w:cs="Times New Roman"/>
                <w:lang w:val="tr-TR"/>
              </w:rPr>
            </w:pPr>
            <w:r w:rsidRPr="00914D41">
              <w:rPr>
                <w:rFonts w:ascii="Times New Roman" w:hAnsi="Times New Roman" w:cs="Times New Roman"/>
                <w:lang w:val="tr-TR"/>
              </w:rPr>
              <w:t>Öğrenci Adı-Soyadı</w:t>
            </w:r>
          </w:p>
        </w:tc>
        <w:tc>
          <w:tcPr>
            <w:tcW w:w="5063" w:type="dxa"/>
          </w:tcPr>
          <w:p w14:paraId="5000DE79" w14:textId="77777777" w:rsidR="00B72BD0" w:rsidRPr="00914D41" w:rsidRDefault="00B72BD0" w:rsidP="00921443">
            <w:pPr>
              <w:spacing w:line="276" w:lineRule="auto"/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B72BD0" w:rsidRPr="00914D41" w14:paraId="26F3C62C" w14:textId="77777777" w:rsidTr="009A0AFE">
        <w:tc>
          <w:tcPr>
            <w:tcW w:w="4045" w:type="dxa"/>
          </w:tcPr>
          <w:p w14:paraId="2393B42F" w14:textId="77777777" w:rsidR="00B72BD0" w:rsidRPr="00914D41" w:rsidRDefault="00B72BD0" w:rsidP="00921443">
            <w:pPr>
              <w:spacing w:line="276" w:lineRule="auto"/>
              <w:rPr>
                <w:rFonts w:ascii="Times New Roman" w:hAnsi="Times New Roman" w:cs="Times New Roman"/>
                <w:lang w:val="tr-TR"/>
              </w:rPr>
            </w:pPr>
            <w:r w:rsidRPr="00914D41">
              <w:rPr>
                <w:rFonts w:ascii="Times New Roman" w:hAnsi="Times New Roman" w:cs="Times New Roman"/>
                <w:lang w:val="tr-TR"/>
              </w:rPr>
              <w:t>Öğrenci Numarası</w:t>
            </w:r>
          </w:p>
        </w:tc>
        <w:tc>
          <w:tcPr>
            <w:tcW w:w="5063" w:type="dxa"/>
          </w:tcPr>
          <w:p w14:paraId="74742671" w14:textId="77777777" w:rsidR="00B72BD0" w:rsidRPr="00914D41" w:rsidRDefault="00B72BD0" w:rsidP="00921443">
            <w:pPr>
              <w:spacing w:line="276" w:lineRule="auto"/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B72BD0" w:rsidRPr="00914D41" w14:paraId="7263D1ED" w14:textId="77777777" w:rsidTr="009A0AFE">
        <w:tc>
          <w:tcPr>
            <w:tcW w:w="4045" w:type="dxa"/>
          </w:tcPr>
          <w:p w14:paraId="7106490B" w14:textId="77777777" w:rsidR="00B72BD0" w:rsidRPr="00914D41" w:rsidRDefault="00B72BD0" w:rsidP="00921443">
            <w:pPr>
              <w:spacing w:line="276" w:lineRule="auto"/>
              <w:rPr>
                <w:rFonts w:ascii="Times New Roman" w:hAnsi="Times New Roman" w:cs="Times New Roman"/>
                <w:lang w:val="tr-TR"/>
              </w:rPr>
            </w:pPr>
            <w:r w:rsidRPr="00914D41">
              <w:rPr>
                <w:rFonts w:ascii="Times New Roman" w:hAnsi="Times New Roman" w:cs="Times New Roman"/>
                <w:lang w:val="tr-TR"/>
              </w:rPr>
              <w:t>Danışman / Öğretim Elemanı</w:t>
            </w:r>
          </w:p>
        </w:tc>
        <w:tc>
          <w:tcPr>
            <w:tcW w:w="5063" w:type="dxa"/>
          </w:tcPr>
          <w:p w14:paraId="192D1AA4" w14:textId="77777777" w:rsidR="00B72BD0" w:rsidRPr="00914D41" w:rsidRDefault="00B72BD0" w:rsidP="00921443">
            <w:pPr>
              <w:spacing w:line="276" w:lineRule="auto"/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B72BD0" w:rsidRPr="00914D41" w14:paraId="59AE6C93" w14:textId="77777777" w:rsidTr="009A0AFE">
        <w:tc>
          <w:tcPr>
            <w:tcW w:w="4045" w:type="dxa"/>
          </w:tcPr>
          <w:p w14:paraId="111A074A" w14:textId="37AFA3DD" w:rsidR="00B72BD0" w:rsidRPr="00914D41" w:rsidRDefault="009A0AFE" w:rsidP="00921443">
            <w:pPr>
              <w:spacing w:line="276" w:lineRule="auto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Ödev</w:t>
            </w:r>
            <w:r w:rsidRPr="00914D41">
              <w:rPr>
                <w:rFonts w:ascii="Times New Roman" w:hAnsi="Times New Roman" w:cs="Times New Roman"/>
                <w:lang w:val="tr-TR"/>
              </w:rPr>
              <w:t xml:space="preserve"> </w:t>
            </w:r>
            <w:r w:rsidR="00DF1E89">
              <w:rPr>
                <w:rFonts w:ascii="Times New Roman" w:hAnsi="Times New Roman" w:cs="Times New Roman"/>
                <w:lang w:val="tr-TR"/>
              </w:rPr>
              <w:t xml:space="preserve">Konu </w:t>
            </w:r>
            <w:r w:rsidR="00B72BD0" w:rsidRPr="00914D41">
              <w:rPr>
                <w:rFonts w:ascii="Times New Roman" w:hAnsi="Times New Roman" w:cs="Times New Roman"/>
                <w:lang w:val="tr-TR"/>
              </w:rPr>
              <w:t>Başlığı</w:t>
            </w:r>
          </w:p>
        </w:tc>
        <w:tc>
          <w:tcPr>
            <w:tcW w:w="5063" w:type="dxa"/>
          </w:tcPr>
          <w:p w14:paraId="2E965E5A" w14:textId="77777777" w:rsidR="00B72BD0" w:rsidRPr="00914D41" w:rsidRDefault="00B72BD0" w:rsidP="00921443">
            <w:pPr>
              <w:spacing w:line="276" w:lineRule="auto"/>
              <w:rPr>
                <w:rFonts w:ascii="Times New Roman" w:hAnsi="Times New Roman" w:cs="Times New Roman"/>
                <w:lang w:val="tr-TR"/>
              </w:rPr>
            </w:pPr>
          </w:p>
        </w:tc>
      </w:tr>
    </w:tbl>
    <w:p w14:paraId="35AFE7F3" w14:textId="10BF8AF3" w:rsidR="009F5E16" w:rsidRPr="00914D41" w:rsidRDefault="00000000" w:rsidP="00914D41">
      <w:pPr>
        <w:pStyle w:val="Heading3"/>
        <w:spacing w:after="240" w:line="240" w:lineRule="auto"/>
        <w:rPr>
          <w:rFonts w:ascii="Times New Roman" w:hAnsi="Times New Roman" w:cs="Times New Roman"/>
          <w:lang w:val="tr-TR"/>
        </w:rPr>
      </w:pPr>
      <w:r w:rsidRPr="00914D41">
        <w:rPr>
          <w:rFonts w:ascii="Times New Roman" w:hAnsi="Times New Roman" w:cs="Times New Roman"/>
          <w:lang w:val="tr-TR"/>
        </w:rPr>
        <w:br/>
      </w:r>
      <w:r w:rsidR="009A0AFE">
        <w:rPr>
          <w:rFonts w:ascii="Times New Roman" w:hAnsi="Times New Roman" w:cs="Times New Roman"/>
          <w:color w:val="000000" w:themeColor="text1"/>
          <w:lang w:val="tr-TR"/>
        </w:rPr>
        <w:t xml:space="preserve">Ödevin </w:t>
      </w:r>
      <w:r w:rsidRPr="00914D41">
        <w:rPr>
          <w:rFonts w:ascii="Times New Roman" w:hAnsi="Times New Roman" w:cs="Times New Roman"/>
          <w:color w:val="000000" w:themeColor="text1"/>
          <w:lang w:val="tr-TR"/>
        </w:rPr>
        <w:t>Amacı</w:t>
      </w:r>
      <w:r w:rsidR="00160AAB" w:rsidRPr="00914D41">
        <w:rPr>
          <w:rFonts w:ascii="Times New Roman" w:hAnsi="Times New Roman" w:cs="Times New Roman"/>
          <w:color w:val="000000" w:themeColor="text1"/>
          <w:lang w:val="tr-TR"/>
        </w:rPr>
        <w:t>:</w:t>
      </w:r>
    </w:p>
    <w:p w14:paraId="6AFEC77C" w14:textId="3BF14A81" w:rsidR="00DF1E89" w:rsidRDefault="00DF1E89" w:rsidP="00DF1E89">
      <w:pPr>
        <w:pStyle w:val="NormalWeb"/>
        <w:jc w:val="both"/>
        <w:rPr>
          <w:color w:val="000000"/>
        </w:rPr>
      </w:pPr>
      <w:r>
        <w:rPr>
          <w:color w:val="000000"/>
        </w:rPr>
        <w:t xml:space="preserve">Bu </w:t>
      </w:r>
      <w:proofErr w:type="spellStart"/>
      <w:r>
        <w:rPr>
          <w:color w:val="000000"/>
        </w:rPr>
        <w:t>ödevin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amacı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öğrencilerin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ders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kapsamında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edindikleri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bilgileri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kullanarak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belirlenen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bir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problemi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matematiksel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olarak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incelemeleri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uygun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yöntemlerle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çözmeleri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elde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edilen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sonuçları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yorumlamaları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çalışmayı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akademik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yazım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kurallarına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uygun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bir</w:t>
      </w:r>
      <w:proofErr w:type="spellEnd"/>
      <w:r>
        <w:rPr>
          <w:color w:val="000000"/>
        </w:rPr>
        <w:t xml:space="preserve"> format</w:t>
      </w:r>
      <w:r>
        <w:rPr>
          <w:color w:val="000000"/>
          <w:lang w:val="tr-TR"/>
        </w:rPr>
        <w:t>ta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sunmalarıdır</w:t>
      </w:r>
      <w:proofErr w:type="spellEnd"/>
      <w:r>
        <w:rPr>
          <w:color w:val="000000"/>
        </w:rPr>
        <w:t>.</w:t>
      </w:r>
    </w:p>
    <w:p w14:paraId="29F5A0BA" w14:textId="46D691A5" w:rsidR="009F5E16" w:rsidRPr="00914D41" w:rsidRDefault="00000000" w:rsidP="00914D41">
      <w:pPr>
        <w:pStyle w:val="Heading3"/>
        <w:spacing w:after="240" w:line="240" w:lineRule="auto"/>
        <w:rPr>
          <w:rFonts w:ascii="Times New Roman" w:hAnsi="Times New Roman" w:cs="Times New Roman"/>
          <w:lang w:val="tr-TR"/>
        </w:rPr>
      </w:pPr>
      <w:r w:rsidRPr="00914D41">
        <w:rPr>
          <w:rFonts w:ascii="Times New Roman" w:hAnsi="Times New Roman" w:cs="Times New Roman"/>
          <w:lang w:val="tr-TR"/>
        </w:rPr>
        <w:br/>
      </w:r>
      <w:r w:rsidRPr="00914D41">
        <w:rPr>
          <w:rFonts w:ascii="Times New Roman" w:hAnsi="Times New Roman" w:cs="Times New Roman"/>
          <w:color w:val="000000" w:themeColor="text1"/>
          <w:lang w:val="tr-TR"/>
        </w:rPr>
        <w:t xml:space="preserve">Öğrenme Çıktıları – </w:t>
      </w:r>
      <w:r w:rsidR="009A0AFE">
        <w:rPr>
          <w:rFonts w:ascii="Times New Roman" w:hAnsi="Times New Roman" w:cs="Times New Roman"/>
          <w:color w:val="000000" w:themeColor="text1"/>
          <w:lang w:val="tr-TR"/>
        </w:rPr>
        <w:t xml:space="preserve">Ödev </w:t>
      </w:r>
      <w:r w:rsidRPr="00914D41">
        <w:rPr>
          <w:rFonts w:ascii="Times New Roman" w:hAnsi="Times New Roman" w:cs="Times New Roman"/>
          <w:color w:val="000000" w:themeColor="text1"/>
          <w:lang w:val="tr-TR"/>
        </w:rPr>
        <w:t>İçeriği Eşleştirme ve Puanlama</w:t>
      </w:r>
    </w:p>
    <w:tbl>
      <w:tblPr>
        <w:tblStyle w:val="TableGrid"/>
        <w:tblW w:w="9108" w:type="dxa"/>
        <w:tblLook w:val="04A0" w:firstRow="1" w:lastRow="0" w:firstColumn="1" w:lastColumn="0" w:noHBand="0" w:noVBand="1"/>
      </w:tblPr>
      <w:tblGrid>
        <w:gridCol w:w="6385"/>
        <w:gridCol w:w="1710"/>
        <w:gridCol w:w="1013"/>
      </w:tblGrid>
      <w:tr w:rsidR="009F5E16" w:rsidRPr="00914D41" w14:paraId="08095BB9" w14:textId="77777777" w:rsidTr="00DF1E89">
        <w:trPr>
          <w:trHeight w:val="422"/>
        </w:trPr>
        <w:tc>
          <w:tcPr>
            <w:tcW w:w="6385" w:type="dxa"/>
          </w:tcPr>
          <w:p w14:paraId="4F23CB06" w14:textId="309E3325" w:rsidR="009F5E16" w:rsidRPr="00914D41" w:rsidRDefault="009A0AFE" w:rsidP="00921443">
            <w:pPr>
              <w:spacing w:line="276" w:lineRule="auto"/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9A0AFE">
              <w:rPr>
                <w:rFonts w:ascii="Times New Roman" w:hAnsi="Times New Roman" w:cs="Times New Roman"/>
                <w:b/>
                <w:bCs/>
                <w:color w:val="000000" w:themeColor="text1"/>
                <w:lang w:val="tr-TR"/>
              </w:rPr>
              <w:t>Ödev</w:t>
            </w:r>
            <w:r w:rsidR="00366227" w:rsidRPr="00914D41">
              <w:rPr>
                <w:rFonts w:ascii="Times New Roman" w:hAnsi="Times New Roman" w:cs="Times New Roman"/>
                <w:b/>
                <w:bCs/>
                <w:lang w:val="tr-TR"/>
              </w:rPr>
              <w:t xml:space="preserve"> </w:t>
            </w:r>
            <w:r w:rsidR="00023E99">
              <w:rPr>
                <w:rFonts w:ascii="Times New Roman" w:hAnsi="Times New Roman" w:cs="Times New Roman"/>
                <w:b/>
                <w:bCs/>
                <w:lang w:val="tr-TR"/>
              </w:rPr>
              <w:t>İçerik Adımları</w:t>
            </w:r>
          </w:p>
        </w:tc>
        <w:tc>
          <w:tcPr>
            <w:tcW w:w="1710" w:type="dxa"/>
          </w:tcPr>
          <w:p w14:paraId="2B307BA6" w14:textId="77777777" w:rsidR="009F5E16" w:rsidRPr="00914D41" w:rsidRDefault="00000000" w:rsidP="00921443">
            <w:pPr>
              <w:spacing w:line="276" w:lineRule="auto"/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914D41">
              <w:rPr>
                <w:rFonts w:ascii="Times New Roman" w:hAnsi="Times New Roman" w:cs="Times New Roman"/>
                <w:b/>
                <w:bCs/>
                <w:lang w:val="tr-TR"/>
              </w:rPr>
              <w:t>İlgili Öğrenme Çıktısı (ÖÇ)</w:t>
            </w:r>
          </w:p>
        </w:tc>
        <w:tc>
          <w:tcPr>
            <w:tcW w:w="1013" w:type="dxa"/>
          </w:tcPr>
          <w:p w14:paraId="7E045A4E" w14:textId="77777777" w:rsidR="009F5E16" w:rsidRPr="00914D41" w:rsidRDefault="00000000" w:rsidP="00921443">
            <w:pPr>
              <w:spacing w:line="276" w:lineRule="auto"/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914D41">
              <w:rPr>
                <w:rFonts w:ascii="Times New Roman" w:hAnsi="Times New Roman" w:cs="Times New Roman"/>
                <w:b/>
                <w:bCs/>
                <w:lang w:val="tr-TR"/>
              </w:rPr>
              <w:t>Puan</w:t>
            </w:r>
          </w:p>
        </w:tc>
      </w:tr>
      <w:tr w:rsidR="009F5E16" w:rsidRPr="00914D41" w14:paraId="21B6B8C9" w14:textId="77777777" w:rsidTr="00DF1E89">
        <w:tc>
          <w:tcPr>
            <w:tcW w:w="6385" w:type="dxa"/>
          </w:tcPr>
          <w:p w14:paraId="6A108592" w14:textId="3F3E97D3" w:rsidR="009F5E16" w:rsidRPr="00DF1E89" w:rsidRDefault="00DF1E89" w:rsidP="00B76B4D">
            <w:pPr>
              <w:spacing w:line="276" w:lineRule="auto"/>
              <w:rPr>
                <w:rFonts w:ascii="Times New Roman" w:hAnsi="Times New Roman" w:cs="Times New Roman"/>
                <w:lang w:val="tr-TR"/>
              </w:rPr>
            </w:pPr>
            <w:r w:rsidRPr="00DF1E89">
              <w:rPr>
                <w:rFonts w:ascii="Times New Roman" w:hAnsi="Times New Roman" w:cs="Times New Roman"/>
                <w:color w:val="000000"/>
                <w:lang w:val="tr-TR"/>
              </w:rPr>
              <w:t>Problemin Matematiksel Olarak Doğru Kurulması</w:t>
            </w:r>
          </w:p>
        </w:tc>
        <w:tc>
          <w:tcPr>
            <w:tcW w:w="1710" w:type="dxa"/>
          </w:tcPr>
          <w:p w14:paraId="16E1292E" w14:textId="0FA77689" w:rsidR="009F5E16" w:rsidRPr="00914D41" w:rsidRDefault="00CD14C8" w:rsidP="00B76B4D">
            <w:pPr>
              <w:spacing w:line="276" w:lineRule="auto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ÖÇ2</w:t>
            </w:r>
          </w:p>
        </w:tc>
        <w:tc>
          <w:tcPr>
            <w:tcW w:w="1013" w:type="dxa"/>
          </w:tcPr>
          <w:p w14:paraId="56F575D8" w14:textId="6D1F8E33" w:rsidR="009F5E16" w:rsidRPr="00B76B4D" w:rsidRDefault="00B76B4D" w:rsidP="00B76B4D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="00D80627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 / 20</w:t>
            </w:r>
          </w:p>
        </w:tc>
      </w:tr>
      <w:tr w:rsidR="00B76B4D" w:rsidRPr="00914D41" w14:paraId="36103D6E" w14:textId="77777777" w:rsidTr="00DF1E89">
        <w:tc>
          <w:tcPr>
            <w:tcW w:w="6385" w:type="dxa"/>
          </w:tcPr>
          <w:p w14:paraId="79DBBE46" w14:textId="08298781" w:rsidR="00B76B4D" w:rsidRPr="00DF1E89" w:rsidRDefault="00D82E58" w:rsidP="00B76B4D">
            <w:pPr>
              <w:spacing w:line="276" w:lineRule="auto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color w:val="000000"/>
                <w:lang w:val="tr-TR"/>
              </w:rPr>
              <w:t xml:space="preserve">Uygun </w:t>
            </w:r>
            <w:r w:rsidR="00DF1E89" w:rsidRPr="00DF1E89">
              <w:rPr>
                <w:rFonts w:ascii="Times New Roman" w:hAnsi="Times New Roman" w:cs="Times New Roman"/>
                <w:color w:val="000000"/>
                <w:lang w:val="tr-TR"/>
              </w:rPr>
              <w:t>Yöntem</w:t>
            </w:r>
            <w:r>
              <w:rPr>
                <w:rFonts w:ascii="Times New Roman" w:hAnsi="Times New Roman" w:cs="Times New Roman"/>
                <w:color w:val="000000"/>
                <w:lang w:val="tr-TR"/>
              </w:rPr>
              <w:t xml:space="preserve"> Seçimi</w:t>
            </w:r>
            <w:r w:rsidR="00DF1E89" w:rsidRPr="00DF1E89">
              <w:rPr>
                <w:rFonts w:ascii="Times New Roman" w:hAnsi="Times New Roman" w:cs="Times New Roman"/>
                <w:color w:val="000000"/>
                <w:lang w:val="tr-TR"/>
              </w:rPr>
              <w:t xml:space="preserve"> ve Çözüm Sürecinin </w:t>
            </w:r>
            <w:r>
              <w:rPr>
                <w:rFonts w:ascii="Times New Roman" w:hAnsi="Times New Roman" w:cs="Times New Roman"/>
                <w:color w:val="000000"/>
                <w:lang w:val="tr-TR"/>
              </w:rPr>
              <w:t>Tutarlılığı</w:t>
            </w:r>
          </w:p>
        </w:tc>
        <w:tc>
          <w:tcPr>
            <w:tcW w:w="1710" w:type="dxa"/>
          </w:tcPr>
          <w:p w14:paraId="7E1F79AA" w14:textId="69A783C3" w:rsidR="00B76B4D" w:rsidRPr="00914D41" w:rsidRDefault="00CD14C8" w:rsidP="00B76B4D">
            <w:pPr>
              <w:spacing w:line="276" w:lineRule="auto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ÖÇ2</w:t>
            </w:r>
          </w:p>
        </w:tc>
        <w:tc>
          <w:tcPr>
            <w:tcW w:w="1013" w:type="dxa"/>
          </w:tcPr>
          <w:p w14:paraId="188B60E0" w14:textId="6A4CEFC1" w:rsidR="00B76B4D" w:rsidRPr="00914D41" w:rsidRDefault="00B76B4D" w:rsidP="00B76B4D">
            <w:pPr>
              <w:spacing w:line="276" w:lineRule="auto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="00D80627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 / 20</w:t>
            </w:r>
          </w:p>
        </w:tc>
      </w:tr>
      <w:tr w:rsidR="009F5E16" w:rsidRPr="00914D41" w14:paraId="38AA0BB5" w14:textId="77777777" w:rsidTr="00DF1E89">
        <w:tc>
          <w:tcPr>
            <w:tcW w:w="6385" w:type="dxa"/>
          </w:tcPr>
          <w:p w14:paraId="28116673" w14:textId="733F429B" w:rsidR="009F5E16" w:rsidRPr="00DF1E89" w:rsidRDefault="00DF1E89" w:rsidP="00B76B4D">
            <w:pPr>
              <w:spacing w:line="276" w:lineRule="auto"/>
              <w:rPr>
                <w:rFonts w:ascii="Times New Roman" w:hAnsi="Times New Roman" w:cs="Times New Roman"/>
                <w:lang w:val="tr-TR"/>
              </w:rPr>
            </w:pPr>
            <w:r w:rsidRPr="00DF1E89">
              <w:rPr>
                <w:rFonts w:ascii="Times New Roman" w:hAnsi="Times New Roman" w:cs="Times New Roman"/>
                <w:color w:val="000000"/>
                <w:lang w:val="tr-TR"/>
              </w:rPr>
              <w:t xml:space="preserve">Hesaplamaların ve </w:t>
            </w:r>
            <w:r w:rsidR="00D82E58">
              <w:rPr>
                <w:rFonts w:ascii="Times New Roman" w:hAnsi="Times New Roman" w:cs="Times New Roman"/>
                <w:color w:val="000000"/>
                <w:lang w:val="tr-TR"/>
              </w:rPr>
              <w:t xml:space="preserve">Elde Edilen </w:t>
            </w:r>
            <w:r w:rsidRPr="00DF1E89">
              <w:rPr>
                <w:rFonts w:ascii="Times New Roman" w:hAnsi="Times New Roman" w:cs="Times New Roman"/>
                <w:color w:val="000000"/>
                <w:lang w:val="tr-TR"/>
              </w:rPr>
              <w:t>Sonuçların Doğruluğu</w:t>
            </w:r>
          </w:p>
        </w:tc>
        <w:tc>
          <w:tcPr>
            <w:tcW w:w="1710" w:type="dxa"/>
          </w:tcPr>
          <w:p w14:paraId="3E941A2D" w14:textId="11D06A27" w:rsidR="009F5E16" w:rsidRPr="00914D41" w:rsidRDefault="00CD14C8" w:rsidP="00B76B4D">
            <w:pPr>
              <w:spacing w:line="276" w:lineRule="auto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ÖÇ3</w:t>
            </w:r>
          </w:p>
        </w:tc>
        <w:tc>
          <w:tcPr>
            <w:tcW w:w="1013" w:type="dxa"/>
          </w:tcPr>
          <w:p w14:paraId="52BD065D" w14:textId="445EED4F" w:rsidR="009F5E16" w:rsidRPr="00914D41" w:rsidRDefault="00B76B4D" w:rsidP="00B76B4D">
            <w:pPr>
              <w:spacing w:line="276" w:lineRule="auto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="00D80627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 / 20</w:t>
            </w:r>
          </w:p>
        </w:tc>
      </w:tr>
      <w:tr w:rsidR="009F5E16" w:rsidRPr="00914D41" w14:paraId="7A1D2F15" w14:textId="77777777" w:rsidTr="00DF1E89">
        <w:tc>
          <w:tcPr>
            <w:tcW w:w="6385" w:type="dxa"/>
          </w:tcPr>
          <w:p w14:paraId="6E8FE423" w14:textId="0E8C5342" w:rsidR="009F5E16" w:rsidRPr="00DF1E89" w:rsidRDefault="00D82E58" w:rsidP="00B76B4D">
            <w:pPr>
              <w:spacing w:line="276" w:lineRule="auto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color w:val="000000"/>
                <w:lang w:val="tr-TR"/>
              </w:rPr>
              <w:t xml:space="preserve">Matematiksel </w:t>
            </w:r>
            <w:r w:rsidR="00DF1E89" w:rsidRPr="00DF1E89">
              <w:rPr>
                <w:rFonts w:ascii="Times New Roman" w:hAnsi="Times New Roman" w:cs="Times New Roman"/>
                <w:color w:val="000000"/>
                <w:lang w:val="tr-TR"/>
              </w:rPr>
              <w:t>Açıklama ve Yorumlama Düzeyi</w:t>
            </w:r>
          </w:p>
        </w:tc>
        <w:tc>
          <w:tcPr>
            <w:tcW w:w="1710" w:type="dxa"/>
          </w:tcPr>
          <w:p w14:paraId="212FF433" w14:textId="3F28BF72" w:rsidR="009F5E16" w:rsidRPr="00914D41" w:rsidRDefault="00CD14C8" w:rsidP="00B76B4D">
            <w:pPr>
              <w:spacing w:line="276" w:lineRule="auto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ÖÇ2</w:t>
            </w:r>
          </w:p>
        </w:tc>
        <w:tc>
          <w:tcPr>
            <w:tcW w:w="1013" w:type="dxa"/>
          </w:tcPr>
          <w:p w14:paraId="47B80824" w14:textId="3175DEEE" w:rsidR="009F5E16" w:rsidRPr="00914D41" w:rsidRDefault="00B76B4D" w:rsidP="00B76B4D">
            <w:pPr>
              <w:spacing w:line="276" w:lineRule="auto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="00D80627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 / 20</w:t>
            </w:r>
          </w:p>
        </w:tc>
      </w:tr>
      <w:tr w:rsidR="009F5E16" w:rsidRPr="00914D41" w14:paraId="286BBEAB" w14:textId="77777777" w:rsidTr="00DF1E89">
        <w:tc>
          <w:tcPr>
            <w:tcW w:w="6385" w:type="dxa"/>
          </w:tcPr>
          <w:p w14:paraId="4CA428F2" w14:textId="502B8C5A" w:rsidR="009F5E16" w:rsidRPr="00DF1E89" w:rsidRDefault="00DF1E89" w:rsidP="00B76B4D">
            <w:pPr>
              <w:spacing w:line="276" w:lineRule="auto"/>
              <w:rPr>
                <w:rFonts w:ascii="Times New Roman" w:hAnsi="Times New Roman" w:cs="Times New Roman"/>
                <w:lang w:val="tr-TR"/>
              </w:rPr>
            </w:pPr>
            <w:r w:rsidRPr="00DF1E89">
              <w:rPr>
                <w:rFonts w:ascii="Times New Roman" w:hAnsi="Times New Roman" w:cs="Times New Roman"/>
                <w:color w:val="000000"/>
                <w:lang w:val="tr-TR"/>
              </w:rPr>
              <w:t>Raporlama ve Sunum Kalitesi</w:t>
            </w:r>
          </w:p>
        </w:tc>
        <w:tc>
          <w:tcPr>
            <w:tcW w:w="1710" w:type="dxa"/>
          </w:tcPr>
          <w:p w14:paraId="50C3B08B" w14:textId="3F6E90F1" w:rsidR="009F5E16" w:rsidRPr="00914D41" w:rsidRDefault="00CD14C8" w:rsidP="00B76B4D">
            <w:pPr>
              <w:spacing w:line="276" w:lineRule="auto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ÖÇ1</w:t>
            </w:r>
          </w:p>
        </w:tc>
        <w:tc>
          <w:tcPr>
            <w:tcW w:w="1013" w:type="dxa"/>
          </w:tcPr>
          <w:p w14:paraId="7E589C29" w14:textId="29F5B257" w:rsidR="009F5E16" w:rsidRPr="00914D41" w:rsidRDefault="00B76B4D" w:rsidP="00B76B4D">
            <w:pPr>
              <w:spacing w:line="276" w:lineRule="auto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="00D80627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 / 20</w:t>
            </w:r>
          </w:p>
        </w:tc>
      </w:tr>
      <w:tr w:rsidR="00650C60" w:rsidRPr="00914D41" w14:paraId="07914722" w14:textId="77777777" w:rsidTr="00DF1E89">
        <w:tc>
          <w:tcPr>
            <w:tcW w:w="6385" w:type="dxa"/>
          </w:tcPr>
          <w:p w14:paraId="05047057" w14:textId="4A6B411B" w:rsidR="00650C60" w:rsidRPr="00DF1E89" w:rsidRDefault="00650C60" w:rsidP="00B76B4D">
            <w:pPr>
              <w:rPr>
                <w:rFonts w:ascii="Times New Roman" w:hAnsi="Times New Roman" w:cs="Times New Roman"/>
                <w:color w:val="000000"/>
                <w:lang w:val="tr-TR"/>
              </w:rPr>
            </w:pPr>
            <w:r>
              <w:rPr>
                <w:rFonts w:ascii="Times New Roman" w:hAnsi="Times New Roman" w:cs="Times New Roman"/>
                <w:color w:val="000000"/>
                <w:lang w:val="tr-TR"/>
              </w:rPr>
              <w:t>Toplam</w:t>
            </w:r>
          </w:p>
        </w:tc>
        <w:tc>
          <w:tcPr>
            <w:tcW w:w="1710" w:type="dxa"/>
          </w:tcPr>
          <w:p w14:paraId="1656715B" w14:textId="77777777" w:rsidR="00650C60" w:rsidRDefault="00650C60" w:rsidP="00B76B4D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1013" w:type="dxa"/>
          </w:tcPr>
          <w:p w14:paraId="0D4768EF" w14:textId="4E7C5871" w:rsidR="00650C60" w:rsidRDefault="00650C60" w:rsidP="00650C60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/100</w:t>
            </w:r>
          </w:p>
        </w:tc>
      </w:tr>
    </w:tbl>
    <w:p w14:paraId="487E5DA5" w14:textId="77777777" w:rsidR="00737946" w:rsidRPr="00B72BD0" w:rsidRDefault="00000000" w:rsidP="00921443">
      <w:pPr>
        <w:pStyle w:val="Heading3"/>
        <w:rPr>
          <w:lang w:val="tr-TR"/>
        </w:rPr>
      </w:pPr>
      <w:r w:rsidRPr="00B72BD0">
        <w:rPr>
          <w:lang w:val="tr-TR"/>
        </w:rPr>
        <w:br/>
      </w:r>
    </w:p>
    <w:p w14:paraId="32DB4D45" w14:textId="77777777" w:rsidR="009F5E16" w:rsidRPr="00B72BD0" w:rsidRDefault="009F5E16">
      <w:pPr>
        <w:rPr>
          <w:lang w:val="tr-TR"/>
        </w:rPr>
      </w:pPr>
    </w:p>
    <w:sectPr w:rsidR="009F5E16" w:rsidRPr="00B72BD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0002AFF" w:usb1="C0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30809467">
    <w:abstractNumId w:val="8"/>
  </w:num>
  <w:num w:numId="2" w16cid:durableId="1012998243">
    <w:abstractNumId w:val="6"/>
  </w:num>
  <w:num w:numId="3" w16cid:durableId="1607809410">
    <w:abstractNumId w:val="5"/>
  </w:num>
  <w:num w:numId="4" w16cid:durableId="669983730">
    <w:abstractNumId w:val="4"/>
  </w:num>
  <w:num w:numId="5" w16cid:durableId="1513764753">
    <w:abstractNumId w:val="7"/>
  </w:num>
  <w:num w:numId="6" w16cid:durableId="2140224858">
    <w:abstractNumId w:val="3"/>
  </w:num>
  <w:num w:numId="7" w16cid:durableId="1316183474">
    <w:abstractNumId w:val="2"/>
  </w:num>
  <w:num w:numId="8" w16cid:durableId="1520926236">
    <w:abstractNumId w:val="1"/>
  </w:num>
  <w:num w:numId="9" w16cid:durableId="3371195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23E99"/>
    <w:rsid w:val="00034616"/>
    <w:rsid w:val="0006063C"/>
    <w:rsid w:val="0012647D"/>
    <w:rsid w:val="00142532"/>
    <w:rsid w:val="0015074B"/>
    <w:rsid w:val="001525D7"/>
    <w:rsid w:val="00160AAB"/>
    <w:rsid w:val="00241CA5"/>
    <w:rsid w:val="0029639D"/>
    <w:rsid w:val="00326F90"/>
    <w:rsid w:val="00366227"/>
    <w:rsid w:val="004522E8"/>
    <w:rsid w:val="004E2BA8"/>
    <w:rsid w:val="00650C60"/>
    <w:rsid w:val="00737946"/>
    <w:rsid w:val="00767F12"/>
    <w:rsid w:val="00914D41"/>
    <w:rsid w:val="009166A3"/>
    <w:rsid w:val="00921443"/>
    <w:rsid w:val="00986B5F"/>
    <w:rsid w:val="009A0AFE"/>
    <w:rsid w:val="009F5E16"/>
    <w:rsid w:val="00A56122"/>
    <w:rsid w:val="00A60E41"/>
    <w:rsid w:val="00AA1D8D"/>
    <w:rsid w:val="00B47730"/>
    <w:rsid w:val="00B72BD0"/>
    <w:rsid w:val="00B76B4D"/>
    <w:rsid w:val="00CB0664"/>
    <w:rsid w:val="00CD14C8"/>
    <w:rsid w:val="00D80627"/>
    <w:rsid w:val="00D82E58"/>
    <w:rsid w:val="00DE303B"/>
    <w:rsid w:val="00DF1E89"/>
    <w:rsid w:val="00F1061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78BFCDAC"/>
  <w14:defaultImageDpi w14:val="300"/>
  <w15:docId w15:val="{6F6DDD1B-5CE6-0F49-B42D-AAF3F0907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semiHidden/>
    <w:unhideWhenUsed/>
    <w:rsid w:val="00DF1E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9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0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939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Microsoft Office User</cp:lastModifiedBy>
  <cp:revision>5</cp:revision>
  <dcterms:created xsi:type="dcterms:W3CDTF">2026-01-09T18:01:00Z</dcterms:created>
  <dcterms:modified xsi:type="dcterms:W3CDTF">2026-01-12T11:30:00Z</dcterms:modified>
  <cp:category/>
</cp:coreProperties>
</file>