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03AA" w14:textId="77777777" w:rsidR="009F5E16" w:rsidRPr="00914D41" w:rsidRDefault="00160AAB" w:rsidP="00737946">
      <w:pPr>
        <w:pStyle w:val="Heading1"/>
        <w:jc w:val="center"/>
        <w:rPr>
          <w:rFonts w:ascii="Times New Roman" w:hAnsi="Times New Roman" w:cs="Times New Roman"/>
          <w:color w:val="000000" w:themeColor="text1"/>
          <w:sz w:val="24"/>
          <w:szCs w:val="24"/>
          <w:lang w:val="tr-TR"/>
        </w:rPr>
      </w:pPr>
      <w:r w:rsidRPr="00914D41">
        <w:rPr>
          <w:rFonts w:ascii="Times New Roman" w:hAnsi="Times New Roman" w:cs="Times New Roman"/>
          <w:noProof/>
          <w:color w:val="000000" w:themeColor="text1"/>
          <w:sz w:val="24"/>
          <w:szCs w:val="24"/>
          <w:lang w:val="tr-TR"/>
        </w:rPr>
        <mc:AlternateContent>
          <mc:Choice Requires="wps">
            <w:drawing>
              <wp:anchor distT="0" distB="0" distL="114300" distR="114300" simplePos="0" relativeHeight="251659264" behindDoc="0" locked="0" layoutInCell="1" allowOverlap="1" wp14:anchorId="2230311A" wp14:editId="2DD86E8A">
                <wp:simplePos x="0" y="0"/>
                <wp:positionH relativeFrom="column">
                  <wp:posOffset>-648325</wp:posOffset>
                </wp:positionH>
                <wp:positionV relativeFrom="paragraph">
                  <wp:posOffset>472190</wp:posOffset>
                </wp:positionV>
                <wp:extent cx="1169233" cy="1071797"/>
                <wp:effectExtent l="0" t="0" r="0" b="0"/>
                <wp:wrapNone/>
                <wp:docPr id="40646747" name="Text Box 1"/>
                <wp:cNvGraphicFramePr/>
                <a:graphic xmlns:a="http://schemas.openxmlformats.org/drawingml/2006/main">
                  <a:graphicData uri="http://schemas.microsoft.com/office/word/2010/wordprocessingShape">
                    <wps:wsp>
                      <wps:cNvSpPr txBox="1"/>
                      <wps:spPr>
                        <a:xfrm>
                          <a:off x="0" y="0"/>
                          <a:ext cx="1169233" cy="1071797"/>
                        </a:xfrm>
                        <a:prstGeom prst="rect">
                          <a:avLst/>
                        </a:prstGeom>
                        <a:solidFill>
                          <a:schemeClr val="lt1"/>
                        </a:solidFill>
                        <a:ln w="6350">
                          <a:noFill/>
                        </a:ln>
                      </wps:spPr>
                      <wps:txbx>
                        <w:txbxContent>
                          <w:p w14:paraId="57D3A087" w14:textId="77777777" w:rsidR="00160AAB" w:rsidRDefault="00160AAB">
                            <w:r>
                              <w:rPr>
                                <w:noProof/>
                              </w:rPr>
                              <w:drawing>
                                <wp:inline distT="0" distB="0" distL="0" distR="0" wp14:anchorId="46B30E21" wp14:editId="5E31EBDE">
                                  <wp:extent cx="937184" cy="947069"/>
                                  <wp:effectExtent l="0" t="0" r="3175" b="5715"/>
                                  <wp:docPr id="2121640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40483" name="Picture 2121640483"/>
                                          <pic:cNvPicPr/>
                                        </pic:nvPicPr>
                                        <pic:blipFill>
                                          <a:blip r:embed="rId6"/>
                                          <a:stretch>
                                            <a:fillRect/>
                                          </a:stretch>
                                        </pic:blipFill>
                                        <pic:spPr>
                                          <a:xfrm>
                                            <a:off x="0" y="0"/>
                                            <a:ext cx="1024597" cy="10354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30311A" id="_x0000_t202" coordsize="21600,21600" o:spt="202" path="m,l,21600r21600,l21600,xe">
                <v:stroke joinstyle="miter"/>
                <v:path gradientshapeok="t" o:connecttype="rect"/>
              </v:shapetype>
              <v:shape id="Text Box 1" o:spid="_x0000_s1026" type="#_x0000_t202" style="position:absolute;left:0;text-align:left;margin-left:-51.05pt;margin-top:37.2pt;width:92.05pt;height:8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" fillcolor="white [3201]" stroked="f" strokeweight=".5pt">
                <v:textbox>
                  <w:txbxContent>
                    <w:p w14:paraId="57D3A087" w14:textId="77777777" w:rsidR="00160AAB" w:rsidRDefault="00160AAB">
                      <w:r>
                        <w:rPr>
                          <w:noProof/>
                        </w:rPr>
                        <w:drawing>
                          <wp:inline distT="0" distB="0" distL="0" distR="0" wp14:anchorId="46B30E21" wp14:editId="5E31EBDE">
                            <wp:extent cx="937184" cy="947069"/>
                            <wp:effectExtent l="0" t="0" r="3175" b="5715"/>
                            <wp:docPr id="2121640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40483" name="Picture 2121640483"/>
                                    <pic:cNvPicPr/>
                                  </pic:nvPicPr>
                                  <pic:blipFill>
                                    <a:blip r:embed="rId7"/>
                                    <a:stretch>
                                      <a:fillRect/>
                                    </a:stretch>
                                  </pic:blipFill>
                                  <pic:spPr>
                                    <a:xfrm>
                                      <a:off x="0" y="0"/>
                                      <a:ext cx="1024597" cy="1035404"/>
                                    </a:xfrm>
                                    <a:prstGeom prst="rect">
                                      <a:avLst/>
                                    </a:prstGeom>
                                  </pic:spPr>
                                </pic:pic>
                              </a:graphicData>
                            </a:graphic>
                          </wp:inline>
                        </w:drawing>
                      </w:r>
                    </w:p>
                  </w:txbxContent>
                </v:textbox>
              </v:shape>
            </w:pict>
          </mc:Fallback>
        </mc:AlternateContent>
      </w:r>
      <w:r w:rsidRPr="00914D41">
        <w:rPr>
          <w:rFonts w:ascii="Times New Roman" w:hAnsi="Times New Roman" w:cs="Times New Roman"/>
          <w:color w:val="000000" w:themeColor="text1"/>
          <w:sz w:val="24"/>
          <w:szCs w:val="24"/>
          <w:lang w:val="tr-TR"/>
        </w:rPr>
        <w:t>T.C.</w:t>
      </w:r>
      <w:r w:rsidRPr="00914D41">
        <w:rPr>
          <w:rFonts w:ascii="Times New Roman" w:hAnsi="Times New Roman" w:cs="Times New Roman"/>
          <w:color w:val="000000" w:themeColor="text1"/>
          <w:sz w:val="24"/>
          <w:szCs w:val="24"/>
          <w:lang w:val="tr-TR"/>
        </w:rPr>
        <w:br/>
        <w:t>GİRESUN ÜNİVERSİTESİ</w:t>
      </w:r>
      <w:r w:rsidRPr="00914D41">
        <w:rPr>
          <w:rFonts w:ascii="Times New Roman" w:hAnsi="Times New Roman" w:cs="Times New Roman"/>
          <w:color w:val="000000" w:themeColor="text1"/>
          <w:sz w:val="24"/>
          <w:szCs w:val="24"/>
          <w:lang w:val="tr-TR"/>
        </w:rPr>
        <w:br/>
        <w:t>FEN EDEBİYAT FAKÜLTESİ</w:t>
      </w:r>
      <w:r w:rsidRPr="00914D41">
        <w:rPr>
          <w:rFonts w:ascii="Times New Roman" w:hAnsi="Times New Roman" w:cs="Times New Roman"/>
          <w:color w:val="000000" w:themeColor="text1"/>
          <w:sz w:val="24"/>
          <w:szCs w:val="24"/>
          <w:lang w:val="tr-TR"/>
        </w:rPr>
        <w:br/>
        <w:t>MATEMATİK BÖLÜMÜ</w:t>
      </w:r>
    </w:p>
    <w:p w14:paraId="6A835B64" w14:textId="77777777" w:rsidR="001E5785" w:rsidRDefault="00000000" w:rsidP="001E5785">
      <w:pPr>
        <w:spacing w:after="0"/>
        <w:jc w:val="center"/>
        <w:rPr>
          <w:rFonts w:ascii="Times New Roman" w:hAnsi="Times New Roman" w:cs="Times New Roman"/>
          <w:b/>
          <w:bCs/>
          <w:lang w:val="tr-TR"/>
        </w:rPr>
      </w:pPr>
      <w:r w:rsidRPr="00914D41">
        <w:rPr>
          <w:rFonts w:ascii="Times New Roman" w:hAnsi="Times New Roman" w:cs="Times New Roman"/>
          <w:lang w:val="tr-TR"/>
        </w:rPr>
        <w:br/>
      </w:r>
      <w:r w:rsidRPr="00914D41">
        <w:rPr>
          <w:rFonts w:ascii="Times New Roman" w:hAnsi="Times New Roman" w:cs="Times New Roman"/>
          <w:b/>
          <w:bCs/>
          <w:lang w:val="tr-TR"/>
        </w:rPr>
        <w:t>202</w:t>
      </w:r>
      <w:r w:rsidR="00160AAB" w:rsidRPr="00914D41">
        <w:rPr>
          <w:rFonts w:ascii="Times New Roman" w:hAnsi="Times New Roman" w:cs="Times New Roman"/>
          <w:b/>
          <w:bCs/>
          <w:lang w:val="tr-TR"/>
        </w:rPr>
        <w:t>5</w:t>
      </w:r>
      <w:r w:rsidRPr="00914D41">
        <w:rPr>
          <w:rFonts w:ascii="Times New Roman" w:hAnsi="Times New Roman" w:cs="Times New Roman"/>
          <w:b/>
          <w:bCs/>
          <w:lang w:val="tr-TR"/>
        </w:rPr>
        <w:t>–202</w:t>
      </w:r>
      <w:r w:rsidR="00160AAB" w:rsidRPr="00914D41">
        <w:rPr>
          <w:rFonts w:ascii="Times New Roman" w:hAnsi="Times New Roman" w:cs="Times New Roman"/>
          <w:b/>
          <w:bCs/>
          <w:lang w:val="tr-TR"/>
        </w:rPr>
        <w:t>6</w:t>
      </w:r>
      <w:r w:rsidRPr="00914D41">
        <w:rPr>
          <w:rFonts w:ascii="Times New Roman" w:hAnsi="Times New Roman" w:cs="Times New Roman"/>
          <w:b/>
          <w:bCs/>
          <w:lang w:val="tr-TR"/>
        </w:rPr>
        <w:t xml:space="preserve"> </w:t>
      </w:r>
      <w:r w:rsidR="00160AAB" w:rsidRPr="00914D41">
        <w:rPr>
          <w:rFonts w:ascii="Times New Roman" w:hAnsi="Times New Roman" w:cs="Times New Roman"/>
          <w:b/>
          <w:bCs/>
          <w:lang w:val="tr-TR"/>
        </w:rPr>
        <w:t>Güz</w:t>
      </w:r>
      <w:r w:rsidRPr="00914D41">
        <w:rPr>
          <w:rFonts w:ascii="Times New Roman" w:hAnsi="Times New Roman" w:cs="Times New Roman"/>
          <w:b/>
          <w:bCs/>
          <w:lang w:val="tr-TR"/>
        </w:rPr>
        <w:t xml:space="preserve"> Dönemi</w:t>
      </w:r>
      <w:r w:rsidR="001E5785">
        <w:rPr>
          <w:rFonts w:ascii="Times New Roman" w:hAnsi="Times New Roman" w:cs="Times New Roman"/>
          <w:b/>
          <w:bCs/>
          <w:lang w:val="tr-TR"/>
        </w:rPr>
        <w:t xml:space="preserve"> Seminer-I Dersi</w:t>
      </w:r>
    </w:p>
    <w:p w14:paraId="0468E4F4" w14:textId="206F57AD" w:rsidR="00921443" w:rsidRPr="001E5785" w:rsidRDefault="001E5785" w:rsidP="001E5785">
      <w:pPr>
        <w:spacing w:after="0"/>
        <w:jc w:val="center"/>
        <w:rPr>
          <w:rFonts w:ascii="Times New Roman" w:hAnsi="Times New Roman" w:cs="Times New Roman"/>
          <w:b/>
          <w:bCs/>
          <w:lang w:val="tr-TR"/>
        </w:rPr>
      </w:pPr>
      <w:r>
        <w:rPr>
          <w:rFonts w:ascii="Times New Roman" w:hAnsi="Times New Roman" w:cs="Times New Roman"/>
          <w:b/>
          <w:bCs/>
          <w:lang w:val="tr-TR"/>
        </w:rPr>
        <w:t xml:space="preserve"> Dönem Sonu Sınavı</w:t>
      </w:r>
      <w:r w:rsidRPr="00B72BD0">
        <w:rPr>
          <w:b/>
          <w:bCs/>
          <w:lang w:val="tr-TR"/>
        </w:rPr>
        <w:br/>
      </w:r>
    </w:p>
    <w:p w14:paraId="47240A2E" w14:textId="77777777" w:rsidR="00921443" w:rsidRPr="00B72BD0" w:rsidRDefault="00921443" w:rsidP="00160AAB">
      <w:pPr>
        <w:jc w:val="center"/>
        <w:rPr>
          <w:b/>
          <w:bCs/>
          <w:lang w:val="tr-TR"/>
        </w:rPr>
      </w:pPr>
    </w:p>
    <w:p w14:paraId="4CA760A0" w14:textId="17D6CA91" w:rsidR="009F5E16" w:rsidRPr="00914D41" w:rsidRDefault="001E5785" w:rsidP="00160AAB">
      <w:pPr>
        <w:pStyle w:val="Heading2"/>
        <w:spacing w:before="0" w:after="240" w:line="240" w:lineRule="auto"/>
        <w:rPr>
          <w:rFonts w:ascii="Times New Roman" w:hAnsi="Times New Roman" w:cs="Times New Roman"/>
          <w:color w:val="000000" w:themeColor="text1"/>
          <w:lang w:val="tr-TR"/>
        </w:rPr>
      </w:pPr>
      <w:r>
        <w:rPr>
          <w:rFonts w:ascii="Times New Roman" w:hAnsi="Times New Roman" w:cs="Times New Roman"/>
          <w:color w:val="000000" w:themeColor="text1"/>
          <w:lang w:val="tr-TR"/>
        </w:rPr>
        <w:t xml:space="preserve">BİTİRME </w:t>
      </w:r>
      <w:r w:rsidR="0086060C">
        <w:rPr>
          <w:rFonts w:ascii="Times New Roman" w:hAnsi="Times New Roman" w:cs="Times New Roman"/>
          <w:color w:val="000000" w:themeColor="text1"/>
          <w:lang w:val="tr-TR"/>
        </w:rPr>
        <w:t>ÖDEV</w:t>
      </w:r>
      <w:r>
        <w:rPr>
          <w:rFonts w:ascii="Times New Roman" w:hAnsi="Times New Roman" w:cs="Times New Roman"/>
          <w:color w:val="000000" w:themeColor="text1"/>
          <w:lang w:val="tr-TR"/>
        </w:rPr>
        <w:t>İ</w:t>
      </w:r>
      <w:r w:rsidR="0086060C">
        <w:rPr>
          <w:rFonts w:ascii="Times New Roman" w:hAnsi="Times New Roman" w:cs="Times New Roman"/>
          <w:color w:val="000000" w:themeColor="text1"/>
          <w:lang w:val="tr-TR"/>
        </w:rPr>
        <w:t xml:space="preserve"> </w:t>
      </w:r>
      <w:r w:rsidR="0086060C" w:rsidRPr="00914D41">
        <w:rPr>
          <w:rFonts w:ascii="Times New Roman" w:hAnsi="Times New Roman" w:cs="Times New Roman"/>
          <w:color w:val="000000" w:themeColor="text1"/>
          <w:lang w:val="tr-TR"/>
        </w:rPr>
        <w:t>/</w:t>
      </w:r>
      <w:r w:rsidR="00391E21">
        <w:rPr>
          <w:rFonts w:ascii="Times New Roman" w:hAnsi="Times New Roman" w:cs="Times New Roman"/>
          <w:color w:val="000000" w:themeColor="text1"/>
          <w:lang w:val="tr-TR"/>
        </w:rPr>
        <w:t>PROJE/</w:t>
      </w:r>
      <w:r w:rsidR="0086060C" w:rsidRPr="00914D41">
        <w:rPr>
          <w:rFonts w:ascii="Times New Roman" w:hAnsi="Times New Roman" w:cs="Times New Roman"/>
          <w:color w:val="000000" w:themeColor="text1"/>
          <w:lang w:val="tr-TR"/>
        </w:rPr>
        <w:t xml:space="preserve"> SUNUM / POSTER ÇALIŞMASI</w:t>
      </w:r>
    </w:p>
    <w:tbl>
      <w:tblPr>
        <w:tblStyle w:val="TableGrid"/>
        <w:tblW w:w="9255" w:type="dxa"/>
        <w:tblInd w:w="-147" w:type="dxa"/>
        <w:tblLook w:val="04A0" w:firstRow="1" w:lastRow="0" w:firstColumn="1" w:lastColumn="0" w:noHBand="0" w:noVBand="1"/>
      </w:tblPr>
      <w:tblGrid>
        <w:gridCol w:w="4111"/>
        <w:gridCol w:w="5144"/>
      </w:tblGrid>
      <w:tr w:rsidR="00B72BD0" w:rsidRPr="00914D41" w14:paraId="4C63968E" w14:textId="77777777" w:rsidTr="00391E21">
        <w:tc>
          <w:tcPr>
            <w:tcW w:w="4111" w:type="dxa"/>
          </w:tcPr>
          <w:p w14:paraId="4C32B2C4" w14:textId="77777777" w:rsidR="00B72BD0" w:rsidRPr="00914D41" w:rsidRDefault="00B72BD0" w:rsidP="00921443">
            <w:pPr>
              <w:spacing w:line="276" w:lineRule="auto"/>
              <w:rPr>
                <w:rFonts w:ascii="Times New Roman" w:hAnsi="Times New Roman" w:cs="Times New Roman"/>
                <w:lang w:val="tr-TR"/>
              </w:rPr>
            </w:pPr>
            <w:r w:rsidRPr="00914D41">
              <w:rPr>
                <w:rFonts w:ascii="Times New Roman" w:hAnsi="Times New Roman" w:cs="Times New Roman"/>
                <w:lang w:val="tr-TR"/>
              </w:rPr>
              <w:t>Öğrenci Adı-Soyadı</w:t>
            </w:r>
          </w:p>
        </w:tc>
        <w:tc>
          <w:tcPr>
            <w:tcW w:w="5144" w:type="dxa"/>
          </w:tcPr>
          <w:p w14:paraId="5000DE79" w14:textId="77777777" w:rsidR="00B72BD0" w:rsidRPr="00914D41" w:rsidRDefault="00B72BD0" w:rsidP="00921443">
            <w:pPr>
              <w:spacing w:line="276" w:lineRule="auto"/>
              <w:rPr>
                <w:rFonts w:ascii="Times New Roman" w:hAnsi="Times New Roman" w:cs="Times New Roman"/>
                <w:lang w:val="tr-TR"/>
              </w:rPr>
            </w:pPr>
          </w:p>
        </w:tc>
      </w:tr>
      <w:tr w:rsidR="00B72BD0" w:rsidRPr="00914D41" w14:paraId="26F3C62C" w14:textId="77777777" w:rsidTr="00391E21">
        <w:tc>
          <w:tcPr>
            <w:tcW w:w="4111" w:type="dxa"/>
          </w:tcPr>
          <w:p w14:paraId="2393B42F" w14:textId="77777777" w:rsidR="00B72BD0" w:rsidRPr="00914D41" w:rsidRDefault="00B72BD0" w:rsidP="00921443">
            <w:pPr>
              <w:spacing w:line="276" w:lineRule="auto"/>
              <w:rPr>
                <w:rFonts w:ascii="Times New Roman" w:hAnsi="Times New Roman" w:cs="Times New Roman"/>
                <w:lang w:val="tr-TR"/>
              </w:rPr>
            </w:pPr>
            <w:r w:rsidRPr="00914D41">
              <w:rPr>
                <w:rFonts w:ascii="Times New Roman" w:hAnsi="Times New Roman" w:cs="Times New Roman"/>
                <w:lang w:val="tr-TR"/>
              </w:rPr>
              <w:t>Öğrenci Numarası</w:t>
            </w:r>
          </w:p>
        </w:tc>
        <w:tc>
          <w:tcPr>
            <w:tcW w:w="5144" w:type="dxa"/>
          </w:tcPr>
          <w:p w14:paraId="74742671" w14:textId="77777777" w:rsidR="00B72BD0" w:rsidRPr="00914D41" w:rsidRDefault="00B72BD0" w:rsidP="00921443">
            <w:pPr>
              <w:spacing w:line="276" w:lineRule="auto"/>
              <w:rPr>
                <w:rFonts w:ascii="Times New Roman" w:hAnsi="Times New Roman" w:cs="Times New Roman"/>
                <w:lang w:val="tr-TR"/>
              </w:rPr>
            </w:pPr>
          </w:p>
        </w:tc>
      </w:tr>
      <w:tr w:rsidR="00B72BD0" w:rsidRPr="00914D41" w14:paraId="7263D1ED" w14:textId="77777777" w:rsidTr="00391E21">
        <w:tc>
          <w:tcPr>
            <w:tcW w:w="4111" w:type="dxa"/>
          </w:tcPr>
          <w:p w14:paraId="7106490B" w14:textId="77777777" w:rsidR="00B72BD0" w:rsidRPr="00914D41" w:rsidRDefault="00B72BD0" w:rsidP="00921443">
            <w:pPr>
              <w:spacing w:line="276" w:lineRule="auto"/>
              <w:rPr>
                <w:rFonts w:ascii="Times New Roman" w:hAnsi="Times New Roman" w:cs="Times New Roman"/>
                <w:lang w:val="tr-TR"/>
              </w:rPr>
            </w:pPr>
            <w:r w:rsidRPr="00914D41">
              <w:rPr>
                <w:rFonts w:ascii="Times New Roman" w:hAnsi="Times New Roman" w:cs="Times New Roman"/>
                <w:lang w:val="tr-TR"/>
              </w:rPr>
              <w:t>Danışman / Öğretim Elemanı</w:t>
            </w:r>
          </w:p>
        </w:tc>
        <w:tc>
          <w:tcPr>
            <w:tcW w:w="5144" w:type="dxa"/>
          </w:tcPr>
          <w:p w14:paraId="192D1AA4" w14:textId="77777777" w:rsidR="00B72BD0" w:rsidRPr="00914D41" w:rsidRDefault="00B72BD0" w:rsidP="00921443">
            <w:pPr>
              <w:spacing w:line="276" w:lineRule="auto"/>
              <w:rPr>
                <w:rFonts w:ascii="Times New Roman" w:hAnsi="Times New Roman" w:cs="Times New Roman"/>
                <w:lang w:val="tr-TR"/>
              </w:rPr>
            </w:pPr>
          </w:p>
        </w:tc>
      </w:tr>
      <w:tr w:rsidR="00B72BD0" w:rsidRPr="00914D41" w14:paraId="59AE6C93" w14:textId="77777777" w:rsidTr="00391E21">
        <w:tc>
          <w:tcPr>
            <w:tcW w:w="4111" w:type="dxa"/>
          </w:tcPr>
          <w:p w14:paraId="111A074A" w14:textId="4C94274A" w:rsidR="00B72BD0" w:rsidRPr="00914D41" w:rsidRDefault="001E5785" w:rsidP="00921443">
            <w:pPr>
              <w:spacing w:line="276" w:lineRule="auto"/>
              <w:rPr>
                <w:rFonts w:ascii="Times New Roman" w:hAnsi="Times New Roman" w:cs="Times New Roman"/>
                <w:lang w:val="tr-TR"/>
              </w:rPr>
            </w:pPr>
            <w:r>
              <w:rPr>
                <w:rFonts w:ascii="Times New Roman" w:hAnsi="Times New Roman" w:cs="Times New Roman"/>
                <w:lang w:val="tr-TR"/>
              </w:rPr>
              <w:t xml:space="preserve">Bitirme </w:t>
            </w:r>
            <w:r w:rsidR="0086060C">
              <w:rPr>
                <w:rFonts w:ascii="Times New Roman" w:hAnsi="Times New Roman" w:cs="Times New Roman"/>
                <w:lang w:val="tr-TR"/>
              </w:rPr>
              <w:t>Ödev</w:t>
            </w:r>
            <w:r>
              <w:rPr>
                <w:rFonts w:ascii="Times New Roman" w:hAnsi="Times New Roman" w:cs="Times New Roman"/>
                <w:lang w:val="tr-TR"/>
              </w:rPr>
              <w:t>i</w:t>
            </w:r>
            <w:r w:rsidR="0086060C" w:rsidRPr="00914D41">
              <w:rPr>
                <w:rFonts w:ascii="Times New Roman" w:hAnsi="Times New Roman" w:cs="Times New Roman"/>
                <w:lang w:val="tr-TR"/>
              </w:rPr>
              <w:t>/</w:t>
            </w:r>
            <w:r w:rsidR="00391E21">
              <w:rPr>
                <w:rFonts w:ascii="Times New Roman" w:hAnsi="Times New Roman" w:cs="Times New Roman"/>
                <w:lang w:val="tr-TR"/>
              </w:rPr>
              <w:t>Proje/</w:t>
            </w:r>
            <w:r w:rsidR="00B72BD0" w:rsidRPr="00914D41">
              <w:rPr>
                <w:rFonts w:ascii="Times New Roman" w:hAnsi="Times New Roman" w:cs="Times New Roman"/>
                <w:lang w:val="tr-TR"/>
              </w:rPr>
              <w:t>Sunum/Poster Başlığı</w:t>
            </w:r>
          </w:p>
        </w:tc>
        <w:tc>
          <w:tcPr>
            <w:tcW w:w="5144" w:type="dxa"/>
          </w:tcPr>
          <w:p w14:paraId="2E965E5A" w14:textId="77777777" w:rsidR="00B72BD0" w:rsidRPr="00914D41" w:rsidRDefault="00B72BD0" w:rsidP="00921443">
            <w:pPr>
              <w:spacing w:line="276" w:lineRule="auto"/>
              <w:rPr>
                <w:rFonts w:ascii="Times New Roman" w:hAnsi="Times New Roman" w:cs="Times New Roman"/>
                <w:lang w:val="tr-TR"/>
              </w:rPr>
            </w:pPr>
          </w:p>
        </w:tc>
      </w:tr>
      <w:tr w:rsidR="009F5E16" w:rsidRPr="00914D41" w14:paraId="3A4CF716" w14:textId="77777777" w:rsidTr="00391E21">
        <w:tc>
          <w:tcPr>
            <w:tcW w:w="4111" w:type="dxa"/>
          </w:tcPr>
          <w:p w14:paraId="138820FE" w14:textId="468AF1BD" w:rsidR="009F5E16" w:rsidRPr="00914D41" w:rsidRDefault="001E5785" w:rsidP="00921443">
            <w:pPr>
              <w:spacing w:line="276" w:lineRule="auto"/>
              <w:rPr>
                <w:rFonts w:ascii="Times New Roman" w:hAnsi="Times New Roman" w:cs="Times New Roman"/>
                <w:lang w:val="tr-TR"/>
              </w:rPr>
            </w:pPr>
            <w:r>
              <w:rPr>
                <w:rFonts w:ascii="Times New Roman" w:hAnsi="Times New Roman" w:cs="Times New Roman"/>
                <w:lang w:val="tr-TR"/>
              </w:rPr>
              <w:t xml:space="preserve">Bitirme </w:t>
            </w:r>
            <w:r w:rsidR="0086060C">
              <w:rPr>
                <w:rFonts w:ascii="Times New Roman" w:hAnsi="Times New Roman" w:cs="Times New Roman"/>
                <w:lang w:val="tr-TR"/>
              </w:rPr>
              <w:t>Ödev</w:t>
            </w:r>
            <w:r>
              <w:rPr>
                <w:rFonts w:ascii="Times New Roman" w:hAnsi="Times New Roman" w:cs="Times New Roman"/>
                <w:lang w:val="tr-TR"/>
              </w:rPr>
              <w:t>i</w:t>
            </w:r>
            <w:r w:rsidR="0086060C" w:rsidRPr="00914D41">
              <w:rPr>
                <w:rFonts w:ascii="Times New Roman" w:hAnsi="Times New Roman" w:cs="Times New Roman"/>
                <w:lang w:val="tr-TR"/>
              </w:rPr>
              <w:t>/</w:t>
            </w:r>
            <w:r w:rsidR="00391E21">
              <w:rPr>
                <w:rFonts w:ascii="Times New Roman" w:hAnsi="Times New Roman" w:cs="Times New Roman"/>
                <w:lang w:val="tr-TR"/>
              </w:rPr>
              <w:t>Proje/</w:t>
            </w:r>
            <w:r w:rsidR="0086060C" w:rsidRPr="00914D41">
              <w:rPr>
                <w:rFonts w:ascii="Times New Roman" w:hAnsi="Times New Roman" w:cs="Times New Roman"/>
                <w:lang w:val="tr-TR"/>
              </w:rPr>
              <w:t xml:space="preserve">Sunum/Poster Türü </w:t>
            </w:r>
          </w:p>
        </w:tc>
        <w:tc>
          <w:tcPr>
            <w:tcW w:w="5144" w:type="dxa"/>
          </w:tcPr>
          <w:p w14:paraId="68665EBA" w14:textId="77777777" w:rsidR="009F5E16" w:rsidRPr="00914D41" w:rsidRDefault="009F5E16" w:rsidP="00921443">
            <w:pPr>
              <w:spacing w:line="276" w:lineRule="auto"/>
              <w:rPr>
                <w:rFonts w:ascii="Times New Roman" w:hAnsi="Times New Roman" w:cs="Times New Roman"/>
                <w:lang w:val="tr-TR"/>
              </w:rPr>
            </w:pPr>
          </w:p>
        </w:tc>
      </w:tr>
    </w:tbl>
    <w:p w14:paraId="35AFE7F3" w14:textId="4437C56C" w:rsidR="009F5E16" w:rsidRPr="00914D41" w:rsidRDefault="00000000" w:rsidP="00914D41">
      <w:pPr>
        <w:pStyle w:val="Heading3"/>
        <w:spacing w:after="240" w:line="240" w:lineRule="auto"/>
        <w:rPr>
          <w:rFonts w:ascii="Times New Roman" w:hAnsi="Times New Roman" w:cs="Times New Roman"/>
          <w:lang w:val="tr-TR"/>
        </w:rPr>
      </w:pPr>
      <w:r w:rsidRPr="00914D41">
        <w:rPr>
          <w:rFonts w:ascii="Times New Roman" w:hAnsi="Times New Roman" w:cs="Times New Roman"/>
          <w:lang w:val="tr-TR"/>
        </w:rPr>
        <w:br/>
      </w:r>
      <w:r w:rsidR="001E5785">
        <w:rPr>
          <w:rFonts w:ascii="Times New Roman" w:hAnsi="Times New Roman" w:cs="Times New Roman"/>
          <w:color w:val="000000" w:themeColor="text1"/>
          <w:lang w:val="tr-TR"/>
        </w:rPr>
        <w:t>Çalışmanın</w:t>
      </w:r>
      <w:r w:rsidRPr="00914D41">
        <w:rPr>
          <w:rFonts w:ascii="Times New Roman" w:hAnsi="Times New Roman" w:cs="Times New Roman"/>
          <w:color w:val="000000" w:themeColor="text1"/>
          <w:lang w:val="tr-TR"/>
        </w:rPr>
        <w:t xml:space="preserve"> Amacı</w:t>
      </w:r>
      <w:r w:rsidR="00160AAB" w:rsidRPr="00914D41">
        <w:rPr>
          <w:rFonts w:ascii="Times New Roman" w:hAnsi="Times New Roman" w:cs="Times New Roman"/>
          <w:color w:val="000000" w:themeColor="text1"/>
          <w:lang w:val="tr-TR"/>
        </w:rPr>
        <w:t>:</w:t>
      </w:r>
    </w:p>
    <w:p w14:paraId="324AA7C5" w14:textId="04E493CF" w:rsidR="0086060C" w:rsidRDefault="0086060C" w:rsidP="0086060C">
      <w:pPr>
        <w:pStyle w:val="Heading3"/>
        <w:spacing w:after="240" w:line="240" w:lineRule="auto"/>
        <w:jc w:val="both"/>
        <w:rPr>
          <w:rFonts w:ascii="Times New Roman" w:eastAsiaTheme="minorEastAsia" w:hAnsi="Times New Roman" w:cs="Times New Roman"/>
          <w:b w:val="0"/>
          <w:bCs w:val="0"/>
          <w:color w:val="auto"/>
          <w:lang w:val="tr-TR"/>
        </w:rPr>
      </w:pPr>
      <w:r w:rsidRPr="0086060C">
        <w:rPr>
          <w:rFonts w:ascii="Times New Roman" w:eastAsiaTheme="minorEastAsia" w:hAnsi="Times New Roman" w:cs="Times New Roman"/>
          <w:b w:val="0"/>
          <w:bCs w:val="0"/>
          <w:color w:val="auto"/>
          <w:lang w:val="tr-TR"/>
        </w:rPr>
        <w:t>Bu çalışmanın amacı, ders kapsamında kazanılması hedeflenen öğrenme çıktıları doğrultusunda belirlenen problemleri matematiksel olarak ele almak, uygulama ödevleriyle bu bilgileri pekiştirmek, uygun yöntemlerle analiz etme becerisi kazandırmak, konuları örneklerle açıklamak ve elde edilen sonuçları akademik format</w:t>
      </w:r>
      <w:r w:rsidR="00ED0356">
        <w:rPr>
          <w:rFonts w:ascii="Times New Roman" w:eastAsiaTheme="minorEastAsia" w:hAnsi="Times New Roman" w:cs="Times New Roman"/>
          <w:b w:val="0"/>
          <w:bCs w:val="0"/>
          <w:color w:val="auto"/>
          <w:lang w:val="tr-TR"/>
        </w:rPr>
        <w:t>ta</w:t>
      </w:r>
      <w:r w:rsidRPr="0086060C">
        <w:rPr>
          <w:rFonts w:ascii="Times New Roman" w:eastAsiaTheme="minorEastAsia" w:hAnsi="Times New Roman" w:cs="Times New Roman"/>
          <w:b w:val="0"/>
          <w:bCs w:val="0"/>
          <w:color w:val="auto"/>
          <w:lang w:val="tr-TR"/>
        </w:rPr>
        <w:t xml:space="preserve"> sunmaktır.</w:t>
      </w:r>
    </w:p>
    <w:p w14:paraId="29F5A0BA" w14:textId="45BC6BFF" w:rsidR="009F5E16" w:rsidRPr="00914D41" w:rsidRDefault="00000000" w:rsidP="00914D41">
      <w:pPr>
        <w:pStyle w:val="Heading3"/>
        <w:spacing w:after="240" w:line="240" w:lineRule="auto"/>
        <w:rPr>
          <w:rFonts w:ascii="Times New Roman" w:hAnsi="Times New Roman" w:cs="Times New Roman"/>
          <w:lang w:val="tr-TR"/>
        </w:rPr>
      </w:pPr>
      <w:r w:rsidRPr="00914D41">
        <w:rPr>
          <w:rFonts w:ascii="Times New Roman" w:hAnsi="Times New Roman" w:cs="Times New Roman"/>
          <w:lang w:val="tr-TR"/>
        </w:rPr>
        <w:br/>
      </w:r>
      <w:r w:rsidRPr="00914D41">
        <w:rPr>
          <w:rFonts w:ascii="Times New Roman" w:hAnsi="Times New Roman" w:cs="Times New Roman"/>
          <w:color w:val="000000" w:themeColor="text1"/>
          <w:lang w:val="tr-TR"/>
        </w:rPr>
        <w:t xml:space="preserve">Öğrenme Çıktıları – </w:t>
      </w:r>
      <w:r w:rsidR="00ED0356">
        <w:rPr>
          <w:rFonts w:ascii="Times New Roman" w:hAnsi="Times New Roman" w:cs="Times New Roman"/>
          <w:color w:val="000000" w:themeColor="text1"/>
          <w:lang w:val="tr-TR"/>
        </w:rPr>
        <w:t xml:space="preserve">Bitirme </w:t>
      </w:r>
      <w:r w:rsidR="0086060C">
        <w:rPr>
          <w:rFonts w:ascii="Times New Roman" w:hAnsi="Times New Roman" w:cs="Times New Roman"/>
          <w:color w:val="000000" w:themeColor="text1"/>
          <w:lang w:val="tr-TR"/>
        </w:rPr>
        <w:t>Ödev</w:t>
      </w:r>
      <w:r w:rsidR="00ED0356">
        <w:rPr>
          <w:rFonts w:ascii="Times New Roman" w:hAnsi="Times New Roman" w:cs="Times New Roman"/>
          <w:color w:val="000000" w:themeColor="text1"/>
          <w:lang w:val="tr-TR"/>
        </w:rPr>
        <w:t>i</w:t>
      </w:r>
      <w:r w:rsidR="0086060C">
        <w:rPr>
          <w:rFonts w:ascii="Times New Roman" w:hAnsi="Times New Roman" w:cs="Times New Roman"/>
          <w:color w:val="000000" w:themeColor="text1"/>
        </w:rPr>
        <w:t>/</w:t>
      </w:r>
      <w:proofErr w:type="spellStart"/>
      <w:r w:rsidR="00391E21">
        <w:rPr>
          <w:rFonts w:ascii="Times New Roman" w:hAnsi="Times New Roman" w:cs="Times New Roman"/>
          <w:color w:val="000000" w:themeColor="text1"/>
        </w:rPr>
        <w:t>Proje</w:t>
      </w:r>
      <w:proofErr w:type="spellEnd"/>
      <w:r w:rsidR="00391E21">
        <w:rPr>
          <w:rFonts w:ascii="Times New Roman" w:hAnsi="Times New Roman" w:cs="Times New Roman"/>
          <w:color w:val="000000" w:themeColor="text1"/>
        </w:rPr>
        <w:t>/</w:t>
      </w:r>
      <w:r w:rsidR="00366227">
        <w:rPr>
          <w:rFonts w:ascii="Times New Roman" w:hAnsi="Times New Roman" w:cs="Times New Roman"/>
          <w:color w:val="000000" w:themeColor="text1"/>
          <w:lang w:val="tr-TR"/>
        </w:rPr>
        <w:t>Sunum/Poster</w:t>
      </w:r>
      <w:r w:rsidRPr="00914D41">
        <w:rPr>
          <w:rFonts w:ascii="Times New Roman" w:hAnsi="Times New Roman" w:cs="Times New Roman"/>
          <w:color w:val="000000" w:themeColor="text1"/>
          <w:lang w:val="tr-TR"/>
        </w:rPr>
        <w:t xml:space="preserve"> İçeriği Eşleştirme ve Puanlama</w:t>
      </w:r>
    </w:p>
    <w:tbl>
      <w:tblPr>
        <w:tblStyle w:val="TableGrid"/>
        <w:tblW w:w="9108" w:type="dxa"/>
        <w:tblLook w:val="04A0" w:firstRow="1" w:lastRow="0" w:firstColumn="1" w:lastColumn="0" w:noHBand="0" w:noVBand="1"/>
      </w:tblPr>
      <w:tblGrid>
        <w:gridCol w:w="6655"/>
        <w:gridCol w:w="1530"/>
        <w:gridCol w:w="923"/>
      </w:tblGrid>
      <w:tr w:rsidR="009F5E16" w:rsidRPr="00914D41" w14:paraId="08095BB9" w14:textId="77777777" w:rsidTr="00433201">
        <w:trPr>
          <w:trHeight w:val="422"/>
        </w:trPr>
        <w:tc>
          <w:tcPr>
            <w:tcW w:w="6655" w:type="dxa"/>
          </w:tcPr>
          <w:p w14:paraId="4F23CB06" w14:textId="759CF9CE" w:rsidR="009F5E16" w:rsidRPr="00914D41" w:rsidRDefault="00ED0356" w:rsidP="00921443">
            <w:pPr>
              <w:spacing w:line="276" w:lineRule="auto"/>
              <w:rPr>
                <w:rFonts w:ascii="Times New Roman" w:hAnsi="Times New Roman" w:cs="Times New Roman"/>
                <w:b/>
                <w:bCs/>
                <w:lang w:val="tr-TR"/>
              </w:rPr>
            </w:pPr>
            <w:r>
              <w:rPr>
                <w:rFonts w:ascii="Times New Roman" w:hAnsi="Times New Roman" w:cs="Times New Roman"/>
                <w:b/>
                <w:bCs/>
                <w:color w:val="000000" w:themeColor="text1"/>
                <w:lang w:val="tr-TR"/>
              </w:rPr>
              <w:t xml:space="preserve">Bitirme </w:t>
            </w:r>
            <w:r w:rsidR="0086060C" w:rsidRPr="0086060C">
              <w:rPr>
                <w:rFonts w:ascii="Times New Roman" w:hAnsi="Times New Roman" w:cs="Times New Roman"/>
                <w:b/>
                <w:bCs/>
                <w:color w:val="000000" w:themeColor="text1"/>
                <w:lang w:val="tr-TR"/>
              </w:rPr>
              <w:t>Ödev</w:t>
            </w:r>
            <w:r>
              <w:rPr>
                <w:rFonts w:ascii="Times New Roman" w:hAnsi="Times New Roman" w:cs="Times New Roman"/>
                <w:b/>
                <w:bCs/>
                <w:color w:val="000000" w:themeColor="text1"/>
                <w:lang w:val="tr-TR"/>
              </w:rPr>
              <w:t>i</w:t>
            </w:r>
            <w:r w:rsidR="00391E21">
              <w:rPr>
                <w:rFonts w:ascii="Times New Roman" w:hAnsi="Times New Roman" w:cs="Times New Roman"/>
                <w:b/>
                <w:bCs/>
                <w:color w:val="000000" w:themeColor="text1"/>
                <w:lang w:val="tr-TR"/>
              </w:rPr>
              <w:t>/</w:t>
            </w:r>
            <w:r w:rsidR="00391E21" w:rsidRPr="00391E21">
              <w:rPr>
                <w:rFonts w:ascii="Times New Roman" w:hAnsi="Times New Roman" w:cs="Times New Roman"/>
                <w:b/>
                <w:bCs/>
                <w:lang w:val="tr-TR"/>
              </w:rPr>
              <w:t>Proje/</w:t>
            </w:r>
            <w:r w:rsidR="00366227" w:rsidRPr="00366227">
              <w:rPr>
                <w:rFonts w:ascii="Times New Roman" w:hAnsi="Times New Roman" w:cs="Times New Roman"/>
                <w:b/>
                <w:bCs/>
                <w:color w:val="000000" w:themeColor="text1"/>
                <w:lang w:val="tr-TR"/>
              </w:rPr>
              <w:t>Sunum/Poster</w:t>
            </w:r>
            <w:r w:rsidR="00366227" w:rsidRPr="00914D41">
              <w:rPr>
                <w:rFonts w:ascii="Times New Roman" w:hAnsi="Times New Roman" w:cs="Times New Roman"/>
                <w:b/>
                <w:bCs/>
                <w:lang w:val="tr-TR"/>
              </w:rPr>
              <w:t xml:space="preserve"> </w:t>
            </w:r>
            <w:r w:rsidR="00023E99">
              <w:rPr>
                <w:rFonts w:ascii="Times New Roman" w:hAnsi="Times New Roman" w:cs="Times New Roman"/>
                <w:b/>
                <w:bCs/>
                <w:lang w:val="tr-TR"/>
              </w:rPr>
              <w:t>İçerik Adımları</w:t>
            </w:r>
          </w:p>
        </w:tc>
        <w:tc>
          <w:tcPr>
            <w:tcW w:w="1530" w:type="dxa"/>
          </w:tcPr>
          <w:p w14:paraId="2B307BA6" w14:textId="77777777" w:rsidR="009F5E16" w:rsidRPr="00914D41" w:rsidRDefault="00000000" w:rsidP="00921443">
            <w:pPr>
              <w:spacing w:line="276" w:lineRule="auto"/>
              <w:rPr>
                <w:rFonts w:ascii="Times New Roman" w:hAnsi="Times New Roman" w:cs="Times New Roman"/>
                <w:b/>
                <w:bCs/>
                <w:lang w:val="tr-TR"/>
              </w:rPr>
            </w:pPr>
            <w:r w:rsidRPr="00914D41">
              <w:rPr>
                <w:rFonts w:ascii="Times New Roman" w:hAnsi="Times New Roman" w:cs="Times New Roman"/>
                <w:b/>
                <w:bCs/>
                <w:lang w:val="tr-TR"/>
              </w:rPr>
              <w:t>İlgili Öğrenme Çıktısı (ÖÇ)</w:t>
            </w:r>
          </w:p>
        </w:tc>
        <w:tc>
          <w:tcPr>
            <w:tcW w:w="923" w:type="dxa"/>
          </w:tcPr>
          <w:p w14:paraId="7E045A4E" w14:textId="77777777" w:rsidR="009F5E16" w:rsidRPr="00914D41" w:rsidRDefault="00000000" w:rsidP="00921443">
            <w:pPr>
              <w:spacing w:line="276" w:lineRule="auto"/>
              <w:rPr>
                <w:rFonts w:ascii="Times New Roman" w:hAnsi="Times New Roman" w:cs="Times New Roman"/>
                <w:b/>
                <w:bCs/>
                <w:lang w:val="tr-TR"/>
              </w:rPr>
            </w:pPr>
            <w:r w:rsidRPr="00914D41">
              <w:rPr>
                <w:rFonts w:ascii="Times New Roman" w:hAnsi="Times New Roman" w:cs="Times New Roman"/>
                <w:b/>
                <w:bCs/>
                <w:lang w:val="tr-TR"/>
              </w:rPr>
              <w:t>Puan</w:t>
            </w:r>
          </w:p>
        </w:tc>
      </w:tr>
      <w:tr w:rsidR="00451FA4" w:rsidRPr="00914D41" w14:paraId="21B6B8C9" w14:textId="77777777" w:rsidTr="00433201">
        <w:tc>
          <w:tcPr>
            <w:tcW w:w="6655" w:type="dxa"/>
          </w:tcPr>
          <w:p w14:paraId="6A108592" w14:textId="77777777"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Giriş (</w:t>
            </w:r>
            <w:r w:rsidRPr="00914D41">
              <w:rPr>
                <w:rFonts w:ascii="Times New Roman" w:hAnsi="Times New Roman" w:cs="Times New Roman"/>
                <w:lang w:val="tr-TR"/>
              </w:rPr>
              <w:t>Problem Tanımı</w:t>
            </w:r>
            <w:r>
              <w:rPr>
                <w:rFonts w:ascii="Times New Roman" w:hAnsi="Times New Roman" w:cs="Times New Roman"/>
                <w:lang w:val="tr-TR"/>
              </w:rPr>
              <w:t>)</w:t>
            </w:r>
          </w:p>
        </w:tc>
        <w:tc>
          <w:tcPr>
            <w:tcW w:w="1530" w:type="dxa"/>
          </w:tcPr>
          <w:p w14:paraId="16E1292E" w14:textId="208A0143"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ÖÇ2</w:t>
            </w:r>
          </w:p>
        </w:tc>
        <w:tc>
          <w:tcPr>
            <w:tcW w:w="923" w:type="dxa"/>
          </w:tcPr>
          <w:p w14:paraId="56F575D8" w14:textId="4BD3EAED" w:rsidR="00451FA4" w:rsidRPr="00B76B4D" w:rsidRDefault="00451FA4" w:rsidP="00E30C49">
            <w:pPr>
              <w:spacing w:line="276" w:lineRule="auto"/>
              <w:jc w:val="right"/>
              <w:rPr>
                <w:rFonts w:ascii="Times New Roman" w:hAnsi="Times New Roman" w:cs="Times New Roman"/>
              </w:rPr>
            </w:pPr>
            <w:r>
              <w:rPr>
                <w:rFonts w:ascii="Times New Roman" w:hAnsi="Times New Roman" w:cs="Times New Roman"/>
              </w:rPr>
              <w:t xml:space="preserve">    / 5</w:t>
            </w:r>
          </w:p>
        </w:tc>
      </w:tr>
      <w:tr w:rsidR="00451FA4" w:rsidRPr="00914D41" w14:paraId="36103D6E" w14:textId="77777777" w:rsidTr="00433201">
        <w:tc>
          <w:tcPr>
            <w:tcW w:w="6655" w:type="dxa"/>
          </w:tcPr>
          <w:p w14:paraId="79DBBE46" w14:textId="77777777" w:rsidR="00451FA4" w:rsidRDefault="00451FA4" w:rsidP="00451FA4">
            <w:pPr>
              <w:spacing w:line="276" w:lineRule="auto"/>
              <w:rPr>
                <w:rFonts w:ascii="Times New Roman" w:hAnsi="Times New Roman" w:cs="Times New Roman"/>
                <w:lang w:val="tr-TR"/>
              </w:rPr>
            </w:pPr>
            <w:r>
              <w:rPr>
                <w:rFonts w:ascii="Times New Roman" w:hAnsi="Times New Roman" w:cs="Times New Roman"/>
                <w:lang w:val="tr-TR"/>
              </w:rPr>
              <w:t>Kaynak Araştırması (Literatür taraması, Kaynakça yazımı)</w:t>
            </w:r>
          </w:p>
        </w:tc>
        <w:tc>
          <w:tcPr>
            <w:tcW w:w="1530" w:type="dxa"/>
          </w:tcPr>
          <w:p w14:paraId="7E1F79AA" w14:textId="695F28FA"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ÖÇ2</w:t>
            </w:r>
          </w:p>
        </w:tc>
        <w:tc>
          <w:tcPr>
            <w:tcW w:w="923" w:type="dxa"/>
          </w:tcPr>
          <w:p w14:paraId="188B60E0" w14:textId="3D790700" w:rsidR="00451FA4" w:rsidRPr="00914D41" w:rsidRDefault="00451FA4" w:rsidP="00E30C49">
            <w:pPr>
              <w:spacing w:line="276" w:lineRule="auto"/>
              <w:jc w:val="right"/>
              <w:rPr>
                <w:rFonts w:ascii="Times New Roman" w:hAnsi="Times New Roman" w:cs="Times New Roman"/>
                <w:lang w:val="tr-TR"/>
              </w:rPr>
            </w:pPr>
            <w:r>
              <w:rPr>
                <w:rFonts w:ascii="Times New Roman" w:hAnsi="Times New Roman" w:cs="Times New Roman"/>
              </w:rPr>
              <w:t xml:space="preserve">    / 15</w:t>
            </w:r>
          </w:p>
        </w:tc>
      </w:tr>
      <w:tr w:rsidR="00451FA4" w:rsidRPr="00914D41" w14:paraId="38AA0BB5" w14:textId="77777777" w:rsidTr="00433201">
        <w:tc>
          <w:tcPr>
            <w:tcW w:w="6655" w:type="dxa"/>
          </w:tcPr>
          <w:p w14:paraId="28116673" w14:textId="4F05E1C4"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Materyal ve Yöntem (</w:t>
            </w:r>
            <w:r w:rsidRPr="00914D41">
              <w:rPr>
                <w:rFonts w:ascii="Times New Roman" w:hAnsi="Times New Roman" w:cs="Times New Roman"/>
                <w:lang w:val="tr-TR"/>
              </w:rPr>
              <w:t>Matematiksel Model/Teorik Altyapı/</w:t>
            </w:r>
            <w:r>
              <w:rPr>
                <w:rFonts w:ascii="Times New Roman" w:hAnsi="Times New Roman" w:cs="Times New Roman"/>
                <w:lang w:val="tr-TR"/>
              </w:rPr>
              <w:t>Çözüm Yön.)</w:t>
            </w:r>
          </w:p>
        </w:tc>
        <w:tc>
          <w:tcPr>
            <w:tcW w:w="1530" w:type="dxa"/>
          </w:tcPr>
          <w:p w14:paraId="3E941A2D" w14:textId="02B3DD29"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ÖÇ3</w:t>
            </w:r>
          </w:p>
        </w:tc>
        <w:tc>
          <w:tcPr>
            <w:tcW w:w="923" w:type="dxa"/>
          </w:tcPr>
          <w:p w14:paraId="52BD065D" w14:textId="63DC2911" w:rsidR="00451FA4" w:rsidRPr="00914D41" w:rsidRDefault="00451FA4" w:rsidP="00E30C49">
            <w:pPr>
              <w:spacing w:line="276" w:lineRule="auto"/>
              <w:jc w:val="right"/>
              <w:rPr>
                <w:rFonts w:ascii="Times New Roman" w:hAnsi="Times New Roman" w:cs="Times New Roman"/>
                <w:lang w:val="tr-TR"/>
              </w:rPr>
            </w:pPr>
            <w:r>
              <w:rPr>
                <w:rFonts w:ascii="Times New Roman" w:hAnsi="Times New Roman" w:cs="Times New Roman"/>
              </w:rPr>
              <w:t xml:space="preserve">    / 15</w:t>
            </w:r>
          </w:p>
        </w:tc>
      </w:tr>
      <w:tr w:rsidR="00451FA4" w:rsidRPr="00914D41" w14:paraId="7A1D2F15" w14:textId="77777777" w:rsidTr="00433201">
        <w:tc>
          <w:tcPr>
            <w:tcW w:w="6655" w:type="dxa"/>
          </w:tcPr>
          <w:p w14:paraId="6E8FE423" w14:textId="77777777"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Araştırma Bulguları, Tartışma ve Sonuç (Grafik veya analiz yorumu)</w:t>
            </w:r>
          </w:p>
        </w:tc>
        <w:tc>
          <w:tcPr>
            <w:tcW w:w="1530" w:type="dxa"/>
          </w:tcPr>
          <w:p w14:paraId="212FF433" w14:textId="4938154E"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ÖÇ2</w:t>
            </w:r>
          </w:p>
        </w:tc>
        <w:tc>
          <w:tcPr>
            <w:tcW w:w="923" w:type="dxa"/>
          </w:tcPr>
          <w:p w14:paraId="47B80824" w14:textId="1AEC5FF0" w:rsidR="00451FA4" w:rsidRPr="00914D41" w:rsidRDefault="00451FA4" w:rsidP="00E30C49">
            <w:pPr>
              <w:spacing w:line="276" w:lineRule="auto"/>
              <w:jc w:val="right"/>
              <w:rPr>
                <w:rFonts w:ascii="Times New Roman" w:hAnsi="Times New Roman" w:cs="Times New Roman"/>
                <w:lang w:val="tr-TR"/>
              </w:rPr>
            </w:pPr>
            <w:r>
              <w:rPr>
                <w:rFonts w:ascii="Times New Roman" w:hAnsi="Times New Roman" w:cs="Times New Roman"/>
              </w:rPr>
              <w:t xml:space="preserve">    / 15</w:t>
            </w:r>
          </w:p>
        </w:tc>
      </w:tr>
      <w:tr w:rsidR="00451FA4" w:rsidRPr="00914D41" w14:paraId="286BBEAB" w14:textId="77777777" w:rsidTr="00433201">
        <w:tc>
          <w:tcPr>
            <w:tcW w:w="6655" w:type="dxa"/>
          </w:tcPr>
          <w:p w14:paraId="4CA428F2" w14:textId="08BFB779"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color w:val="000000" w:themeColor="text1"/>
                <w:lang w:val="tr-TR"/>
              </w:rPr>
              <w:t xml:space="preserve">Çalışmanın </w:t>
            </w:r>
            <w:r w:rsidRPr="00914D41">
              <w:rPr>
                <w:rFonts w:ascii="Times New Roman" w:hAnsi="Times New Roman" w:cs="Times New Roman"/>
                <w:lang w:val="tr-TR"/>
              </w:rPr>
              <w:t>Kalitesi</w:t>
            </w:r>
            <w:r>
              <w:rPr>
                <w:rFonts w:ascii="Times New Roman" w:hAnsi="Times New Roman" w:cs="Times New Roman"/>
                <w:lang w:val="tr-TR"/>
              </w:rPr>
              <w:t xml:space="preserve"> ve Sunum Becerisi</w:t>
            </w:r>
          </w:p>
        </w:tc>
        <w:tc>
          <w:tcPr>
            <w:tcW w:w="1530" w:type="dxa"/>
          </w:tcPr>
          <w:p w14:paraId="50C3B08B" w14:textId="07964003" w:rsidR="00451FA4" w:rsidRPr="00914D41" w:rsidRDefault="00451FA4" w:rsidP="00451FA4">
            <w:pPr>
              <w:spacing w:line="276" w:lineRule="auto"/>
              <w:rPr>
                <w:rFonts w:ascii="Times New Roman" w:hAnsi="Times New Roman" w:cs="Times New Roman"/>
                <w:lang w:val="tr-TR"/>
              </w:rPr>
            </w:pPr>
            <w:r>
              <w:rPr>
                <w:rFonts w:ascii="Times New Roman" w:hAnsi="Times New Roman" w:cs="Times New Roman"/>
                <w:lang w:val="tr-TR"/>
              </w:rPr>
              <w:t>ÖÇ1</w:t>
            </w:r>
          </w:p>
        </w:tc>
        <w:tc>
          <w:tcPr>
            <w:tcW w:w="923" w:type="dxa"/>
          </w:tcPr>
          <w:p w14:paraId="7E589C29" w14:textId="3EEBA059" w:rsidR="00451FA4" w:rsidRPr="00914D41" w:rsidRDefault="00451FA4" w:rsidP="00E30C49">
            <w:pPr>
              <w:spacing w:line="276" w:lineRule="auto"/>
              <w:jc w:val="right"/>
              <w:rPr>
                <w:rFonts w:ascii="Times New Roman" w:hAnsi="Times New Roman" w:cs="Times New Roman"/>
                <w:lang w:val="tr-TR"/>
              </w:rPr>
            </w:pPr>
            <w:r>
              <w:rPr>
                <w:rFonts w:ascii="Times New Roman" w:hAnsi="Times New Roman" w:cs="Times New Roman"/>
              </w:rPr>
              <w:t xml:space="preserve">    / 50</w:t>
            </w:r>
          </w:p>
        </w:tc>
      </w:tr>
      <w:tr w:rsidR="00E30C49" w:rsidRPr="00914D41" w14:paraId="1F85D0E4" w14:textId="77777777" w:rsidTr="00433201">
        <w:tc>
          <w:tcPr>
            <w:tcW w:w="6655" w:type="dxa"/>
          </w:tcPr>
          <w:p w14:paraId="33EFF6AD" w14:textId="5D4DFE5E" w:rsidR="00E30C49" w:rsidRDefault="00E30C49" w:rsidP="00451FA4">
            <w:pPr>
              <w:rPr>
                <w:rFonts w:ascii="Times New Roman" w:hAnsi="Times New Roman" w:cs="Times New Roman"/>
                <w:color w:val="000000" w:themeColor="text1"/>
                <w:lang w:val="tr-TR"/>
              </w:rPr>
            </w:pPr>
            <w:r>
              <w:rPr>
                <w:rFonts w:ascii="Times New Roman" w:hAnsi="Times New Roman" w:cs="Times New Roman"/>
                <w:color w:val="000000" w:themeColor="text1"/>
                <w:lang w:val="tr-TR"/>
              </w:rPr>
              <w:t>Toplam</w:t>
            </w:r>
          </w:p>
        </w:tc>
        <w:tc>
          <w:tcPr>
            <w:tcW w:w="1530" w:type="dxa"/>
          </w:tcPr>
          <w:p w14:paraId="17D72211" w14:textId="77777777" w:rsidR="00E30C49" w:rsidRDefault="00E30C49" w:rsidP="00451FA4">
            <w:pPr>
              <w:rPr>
                <w:rFonts w:ascii="Times New Roman" w:hAnsi="Times New Roman" w:cs="Times New Roman"/>
                <w:lang w:val="tr-TR"/>
              </w:rPr>
            </w:pPr>
          </w:p>
        </w:tc>
        <w:tc>
          <w:tcPr>
            <w:tcW w:w="923" w:type="dxa"/>
          </w:tcPr>
          <w:p w14:paraId="3342AA23" w14:textId="7DA58B75" w:rsidR="00E30C49" w:rsidRDefault="00E30C49" w:rsidP="00E30C49">
            <w:pPr>
              <w:jc w:val="right"/>
              <w:rPr>
                <w:rFonts w:ascii="Times New Roman" w:hAnsi="Times New Roman" w:cs="Times New Roman"/>
              </w:rPr>
            </w:pPr>
            <w:r>
              <w:rPr>
                <w:rFonts w:ascii="Times New Roman" w:hAnsi="Times New Roman" w:cs="Times New Roman"/>
              </w:rPr>
              <w:t>/100</w:t>
            </w:r>
          </w:p>
        </w:tc>
      </w:tr>
    </w:tbl>
    <w:p w14:paraId="487E5DA5" w14:textId="77777777" w:rsidR="00737946" w:rsidRPr="00B72BD0" w:rsidRDefault="00000000" w:rsidP="00921443">
      <w:pPr>
        <w:pStyle w:val="Heading3"/>
        <w:rPr>
          <w:lang w:val="tr-TR"/>
        </w:rPr>
      </w:pPr>
      <w:r w:rsidRPr="00B72BD0">
        <w:rPr>
          <w:lang w:val="tr-TR"/>
        </w:rPr>
        <w:br/>
      </w:r>
    </w:p>
    <w:p w14:paraId="32DB4D45" w14:textId="77777777" w:rsidR="009F5E16" w:rsidRPr="00B72BD0" w:rsidRDefault="009F5E16">
      <w:pPr>
        <w:rPr>
          <w:lang w:val="tr-TR"/>
        </w:rPr>
      </w:pPr>
    </w:p>
    <w:sectPr w:rsidR="009F5E16" w:rsidRPr="00B72B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0809467">
    <w:abstractNumId w:val="8"/>
  </w:num>
  <w:num w:numId="2" w16cid:durableId="1012998243">
    <w:abstractNumId w:val="6"/>
  </w:num>
  <w:num w:numId="3" w16cid:durableId="1607809410">
    <w:abstractNumId w:val="5"/>
  </w:num>
  <w:num w:numId="4" w16cid:durableId="669983730">
    <w:abstractNumId w:val="4"/>
  </w:num>
  <w:num w:numId="5" w16cid:durableId="1513764753">
    <w:abstractNumId w:val="7"/>
  </w:num>
  <w:num w:numId="6" w16cid:durableId="2140224858">
    <w:abstractNumId w:val="3"/>
  </w:num>
  <w:num w:numId="7" w16cid:durableId="1316183474">
    <w:abstractNumId w:val="2"/>
  </w:num>
  <w:num w:numId="8" w16cid:durableId="1520926236">
    <w:abstractNumId w:val="1"/>
  </w:num>
  <w:num w:numId="9" w16cid:durableId="33711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E99"/>
    <w:rsid w:val="00034616"/>
    <w:rsid w:val="0006063C"/>
    <w:rsid w:val="00142532"/>
    <w:rsid w:val="0015074B"/>
    <w:rsid w:val="001525D7"/>
    <w:rsid w:val="00160AAB"/>
    <w:rsid w:val="001E5785"/>
    <w:rsid w:val="0029639D"/>
    <w:rsid w:val="00326F90"/>
    <w:rsid w:val="00366227"/>
    <w:rsid w:val="00391E21"/>
    <w:rsid w:val="00433201"/>
    <w:rsid w:val="00451FA4"/>
    <w:rsid w:val="004522E8"/>
    <w:rsid w:val="004732B1"/>
    <w:rsid w:val="004E2BA8"/>
    <w:rsid w:val="00737946"/>
    <w:rsid w:val="0086060C"/>
    <w:rsid w:val="00914D41"/>
    <w:rsid w:val="009166A3"/>
    <w:rsid w:val="00921443"/>
    <w:rsid w:val="009F5E16"/>
    <w:rsid w:val="00A56122"/>
    <w:rsid w:val="00A60E41"/>
    <w:rsid w:val="00AA1D8D"/>
    <w:rsid w:val="00B47730"/>
    <w:rsid w:val="00B72BD0"/>
    <w:rsid w:val="00B76B4D"/>
    <w:rsid w:val="00CB0664"/>
    <w:rsid w:val="00DE303B"/>
    <w:rsid w:val="00E00F89"/>
    <w:rsid w:val="00E30C49"/>
    <w:rsid w:val="00ED03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FCDAC"/>
  <w14:defaultImageDpi w14:val="300"/>
  <w15:docId w15:val="{6F6DDD1B-5CE6-0F49-B42D-AAF3F090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1004</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6</cp:revision>
  <dcterms:created xsi:type="dcterms:W3CDTF">2026-01-09T17:58:00Z</dcterms:created>
  <dcterms:modified xsi:type="dcterms:W3CDTF">2026-01-12T11:31:00Z</dcterms:modified>
  <cp:category/>
</cp:coreProperties>
</file>