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A25EF" w14:textId="2640BFB9" w:rsidR="004816A5" w:rsidRDefault="00CB3F75" w:rsidP="00CB3F75">
      <w:pPr>
        <w:pStyle w:val="Balk1"/>
        <w:spacing w:before="0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 </w:t>
      </w:r>
    </w:p>
    <w:p w14:paraId="642E3882" w14:textId="1D07E75D" w:rsidR="00CB3F75" w:rsidRDefault="00ED4EFE" w:rsidP="00CB3F75">
      <w:pPr>
        <w:pStyle w:val="Balk1"/>
        <w:spacing w:before="0"/>
        <w:rPr>
          <w:color w:val="000000" w:themeColor="text1"/>
        </w:rPr>
      </w:pPr>
      <w:r>
        <w:rPr>
          <w:noProof/>
          <w:color w:val="000000" w:themeColor="text1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46FC712" wp14:editId="57D9D9F7">
            <wp:simplePos x="0" y="0"/>
            <wp:positionH relativeFrom="column">
              <wp:posOffset>-1520041</wp:posOffset>
            </wp:positionH>
            <wp:positionV relativeFrom="paragraph">
              <wp:posOffset>219520</wp:posOffset>
            </wp:positionV>
            <wp:extent cx="997727" cy="966869"/>
            <wp:effectExtent l="0" t="0" r="0" b="5080"/>
            <wp:wrapNone/>
            <wp:docPr id="899872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72936" name="Picture 8998729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727" cy="966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F75">
        <w:rPr>
          <w:color w:val="000000" w:themeColor="text1"/>
        </w:rPr>
        <w:t xml:space="preserve">             </w:t>
      </w:r>
    </w:p>
    <w:p w14:paraId="5C3AC8A3" w14:textId="53439561" w:rsidR="00CB3F75" w:rsidRPr="00FD05A2" w:rsidRDefault="00CB3F75" w:rsidP="00CB3F75">
      <w:pPr>
        <w:pStyle w:val="Balk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T</w:t>
      </w:r>
      <w:r w:rsidR="00ED4E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                                                                                                </w:t>
      </w:r>
    </w:p>
    <w:p w14:paraId="56300741" w14:textId="571D2070" w:rsidR="00EC7C80" w:rsidRPr="00FD05A2" w:rsidRDefault="00CB3F75" w:rsidP="00CB3F75">
      <w:pPr>
        <w:pStyle w:val="Balk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GİRESUN ÜNİVERSİTESİ</w:t>
      </w: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FEN-EDEBİYAT FAKÜLTESİ</w:t>
      </w: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</w:t>
      </w:r>
      <w:r w:rsidR="00470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t>MATEM</w:t>
      </w:r>
      <w:r w:rsidR="0047083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t>TİK BÖLÜMÜ</w:t>
      </w:r>
      <w:r w:rsidRPr="00FD05A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AKREDİTASYON KANIT TAKİP ÇİZELGESİ</w:t>
      </w:r>
    </w:p>
    <w:p w14:paraId="0B9333FD" w14:textId="77777777" w:rsidR="00CB3F75" w:rsidRPr="00FD05A2" w:rsidRDefault="00CB3F75">
      <w:pPr>
        <w:rPr>
          <w:rFonts w:ascii="Times New Roman" w:hAnsi="Times New Roman" w:cs="Times New Roman"/>
          <w:sz w:val="24"/>
          <w:szCs w:val="24"/>
        </w:rPr>
        <w:sectPr w:rsidR="00CB3F75" w:rsidRPr="00FD05A2" w:rsidSect="00CB3F75">
          <w:pgSz w:w="12240" w:h="15840"/>
          <w:pgMar w:top="720" w:right="720" w:bottom="720" w:left="720" w:header="720" w:footer="720" w:gutter="0"/>
          <w:cols w:num="2" w:space="720" w:equalWidth="0">
            <w:col w:w="2160" w:space="720"/>
            <w:col w:w="7920"/>
          </w:cols>
          <w:docGrid w:linePitch="360"/>
        </w:sectPr>
      </w:pPr>
    </w:p>
    <w:p w14:paraId="293E2F8D" w14:textId="77777777" w:rsidR="00EC7C80" w:rsidRPr="004816A5" w:rsidRDefault="00CB3F75" w:rsidP="004816A5">
      <w:pPr>
        <w:spacing w:after="0"/>
        <w:rPr>
          <w:rFonts w:ascii="Times New Roman" w:hAnsi="Times New Roman" w:cs="Times New Roman"/>
          <w:sz w:val="18"/>
          <w:szCs w:val="18"/>
          <w:lang w:val="tr-TR"/>
        </w:rPr>
      </w:pPr>
      <w:r w:rsidRPr="00FD05A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05A2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4816A5">
        <w:rPr>
          <w:rFonts w:ascii="Times New Roman" w:hAnsi="Times New Roman" w:cs="Times New Roman"/>
          <w:sz w:val="18"/>
          <w:szCs w:val="18"/>
          <w:lang w:val="tr-TR"/>
        </w:rPr>
        <w:t xml:space="preserve"> 1. 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6986"/>
      </w:tblGrid>
      <w:tr w:rsidR="00EC7C80" w:rsidRPr="004816A5" w14:paraId="3DD4F7BF" w14:textId="77777777" w:rsidTr="00D96032">
        <w:trPr>
          <w:jc w:val="center"/>
        </w:trPr>
        <w:tc>
          <w:tcPr>
            <w:tcW w:w="3087" w:type="dxa"/>
          </w:tcPr>
          <w:p w14:paraId="51B3085E" w14:textId="77777777" w:rsidR="00EC7C80" w:rsidRPr="004816A5" w:rsidRDefault="00C66F2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Ders Adı</w:t>
            </w:r>
          </w:p>
        </w:tc>
        <w:tc>
          <w:tcPr>
            <w:tcW w:w="6986" w:type="dxa"/>
          </w:tcPr>
          <w:p w14:paraId="5C54D750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C7C80" w:rsidRPr="004816A5" w14:paraId="1EF7DCEE" w14:textId="77777777" w:rsidTr="00D96032">
        <w:trPr>
          <w:jc w:val="center"/>
        </w:trPr>
        <w:tc>
          <w:tcPr>
            <w:tcW w:w="3087" w:type="dxa"/>
          </w:tcPr>
          <w:p w14:paraId="2E313281" w14:textId="620C1F93" w:rsidR="00EC7C80" w:rsidRPr="004816A5" w:rsidRDefault="00C66F2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Öğretim </w:t>
            </w:r>
            <w:r w:rsidR="0047083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Elemanı</w:t>
            </w:r>
          </w:p>
        </w:tc>
        <w:tc>
          <w:tcPr>
            <w:tcW w:w="6986" w:type="dxa"/>
          </w:tcPr>
          <w:p w14:paraId="306B49B8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C7C80" w:rsidRPr="004816A5" w14:paraId="7B7FE3D9" w14:textId="77777777" w:rsidTr="00D96032">
        <w:trPr>
          <w:jc w:val="center"/>
        </w:trPr>
        <w:tc>
          <w:tcPr>
            <w:tcW w:w="3087" w:type="dxa"/>
          </w:tcPr>
          <w:p w14:paraId="25E35C12" w14:textId="77777777" w:rsidR="00EC7C80" w:rsidRPr="004816A5" w:rsidRDefault="00C66F2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Dönem</w:t>
            </w:r>
          </w:p>
        </w:tc>
        <w:tc>
          <w:tcPr>
            <w:tcW w:w="6986" w:type="dxa"/>
          </w:tcPr>
          <w:p w14:paraId="1E4FEE91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454FE5B" w14:textId="77777777" w:rsidR="00EC7C80" w:rsidRPr="004816A5" w:rsidRDefault="00C66F27" w:rsidP="004816A5">
      <w:pPr>
        <w:spacing w:after="0"/>
        <w:rPr>
          <w:rFonts w:ascii="Times New Roman" w:hAnsi="Times New Roman" w:cs="Times New Roman"/>
          <w:sz w:val="18"/>
          <w:szCs w:val="18"/>
          <w:lang w:val="tr-TR"/>
        </w:rPr>
      </w:pPr>
      <w:r w:rsidRPr="004816A5">
        <w:rPr>
          <w:rFonts w:ascii="Times New Roman" w:hAnsi="Times New Roman" w:cs="Times New Roman"/>
          <w:sz w:val="18"/>
          <w:szCs w:val="18"/>
          <w:lang w:val="tr-TR"/>
        </w:rPr>
        <w:br/>
      </w:r>
      <w:r w:rsidR="00CB3F75" w:rsidRPr="004816A5">
        <w:rPr>
          <w:rFonts w:ascii="Times New Roman" w:hAnsi="Times New Roman" w:cs="Times New Roman"/>
          <w:sz w:val="18"/>
          <w:szCs w:val="18"/>
          <w:lang w:val="tr-TR"/>
        </w:rPr>
        <w:t xml:space="preserve">             </w:t>
      </w:r>
      <w:r w:rsidRPr="004816A5">
        <w:rPr>
          <w:rFonts w:ascii="Times New Roman" w:hAnsi="Times New Roman" w:cs="Times New Roman"/>
          <w:sz w:val="18"/>
          <w:szCs w:val="18"/>
          <w:lang w:val="tr-TR"/>
        </w:rPr>
        <w:t>2. 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95"/>
        <w:gridCol w:w="877"/>
        <w:gridCol w:w="2880"/>
      </w:tblGrid>
      <w:tr w:rsidR="00EC7C80" w:rsidRPr="004816A5" w14:paraId="6B19AFB9" w14:textId="77777777" w:rsidTr="00604B84">
        <w:trPr>
          <w:jc w:val="center"/>
        </w:trPr>
        <w:tc>
          <w:tcPr>
            <w:tcW w:w="6295" w:type="dxa"/>
            <w:vAlign w:val="center"/>
          </w:tcPr>
          <w:p w14:paraId="7BAED314" w14:textId="19A7E2EB" w:rsidR="00EC7C80" w:rsidRPr="004816A5" w:rsidRDefault="00C116FC" w:rsidP="00FD0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Ders i</w:t>
            </w: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zlence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si ve </w:t>
            </w: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Bologna Süreci İşlemleri</w:t>
            </w:r>
            <w:r w:rsidR="00076E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(Dönem Öncesi)</w:t>
            </w:r>
          </w:p>
        </w:tc>
        <w:tc>
          <w:tcPr>
            <w:tcW w:w="877" w:type="dxa"/>
          </w:tcPr>
          <w:p w14:paraId="7CE4A75D" w14:textId="77777777" w:rsidR="00EC7C80" w:rsidRPr="004816A5" w:rsidRDefault="00C66F2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Yapılma Durumu</w:t>
            </w:r>
          </w:p>
        </w:tc>
        <w:tc>
          <w:tcPr>
            <w:tcW w:w="2880" w:type="dxa"/>
          </w:tcPr>
          <w:p w14:paraId="6AF599C9" w14:textId="77777777" w:rsidR="00EC7C80" w:rsidRPr="004816A5" w:rsidRDefault="00FD05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           Açıklama</w:t>
            </w:r>
          </w:p>
        </w:tc>
      </w:tr>
      <w:tr w:rsidR="00EC7C80" w:rsidRPr="004816A5" w14:paraId="4753A030" w14:textId="77777777" w:rsidTr="00604B84">
        <w:trPr>
          <w:jc w:val="center"/>
        </w:trPr>
        <w:tc>
          <w:tcPr>
            <w:tcW w:w="6295" w:type="dxa"/>
          </w:tcPr>
          <w:p w14:paraId="53774836" w14:textId="77777777" w:rsidR="00EC7C80" w:rsidRPr="004816A5" w:rsidRDefault="00C66F2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Bologna bilgi paketi günceldir.</w:t>
            </w:r>
          </w:p>
        </w:tc>
        <w:tc>
          <w:tcPr>
            <w:tcW w:w="877" w:type="dxa"/>
          </w:tcPr>
          <w:p w14:paraId="221A3123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61DBC64F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C7C80" w:rsidRPr="004816A5" w14:paraId="125A8C15" w14:textId="77777777" w:rsidTr="00604B84">
        <w:trPr>
          <w:jc w:val="center"/>
        </w:trPr>
        <w:tc>
          <w:tcPr>
            <w:tcW w:w="6295" w:type="dxa"/>
          </w:tcPr>
          <w:p w14:paraId="410F3CBF" w14:textId="3C627A48" w:rsidR="00EC7C80" w:rsidRPr="004816A5" w:rsidRDefault="00076E6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Ders i</w:t>
            </w: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zlence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si</w:t>
            </w: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günceldir.</w:t>
            </w:r>
          </w:p>
        </w:tc>
        <w:tc>
          <w:tcPr>
            <w:tcW w:w="877" w:type="dxa"/>
          </w:tcPr>
          <w:p w14:paraId="009A3712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373F4C30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C7C80" w:rsidRPr="004816A5" w14:paraId="5C8EFCBE" w14:textId="77777777" w:rsidTr="00604B84">
        <w:trPr>
          <w:jc w:val="center"/>
        </w:trPr>
        <w:tc>
          <w:tcPr>
            <w:tcW w:w="6295" w:type="dxa"/>
          </w:tcPr>
          <w:p w14:paraId="36BCBAE0" w14:textId="2978B48D" w:rsidR="00EC7C80" w:rsidRPr="004816A5" w:rsidRDefault="00076E6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Ders i</w:t>
            </w: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zlence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sin</w:t>
            </w: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de haftalık planda 1. hafta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ders </w:t>
            </w: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tanıtım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ına</w:t>
            </w:r>
            <w:r w:rsidRPr="004816A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ayrılmıştır.</w:t>
            </w:r>
          </w:p>
        </w:tc>
        <w:tc>
          <w:tcPr>
            <w:tcW w:w="877" w:type="dxa"/>
          </w:tcPr>
          <w:p w14:paraId="0159F487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730687A7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C7C80" w:rsidRPr="004816A5" w14:paraId="06BFAFE0" w14:textId="77777777" w:rsidTr="00604B84">
        <w:trPr>
          <w:jc w:val="center"/>
        </w:trPr>
        <w:tc>
          <w:tcPr>
            <w:tcW w:w="6295" w:type="dxa"/>
          </w:tcPr>
          <w:p w14:paraId="7482D9C4" w14:textId="77FFAA89" w:rsidR="00EC7C80" w:rsidRPr="00076E67" w:rsidRDefault="00076E67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076E67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Ödev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/</w:t>
            </w:r>
            <w:proofErr w:type="spellStart"/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Quiz</w:t>
            </w:r>
            <w:proofErr w:type="spellEnd"/>
            <w:r w:rsidRPr="00076E67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varsa, ders izlencesindeki değerlendirme tablosuna eklenmiştir.</w:t>
            </w:r>
          </w:p>
        </w:tc>
        <w:tc>
          <w:tcPr>
            <w:tcW w:w="877" w:type="dxa"/>
          </w:tcPr>
          <w:p w14:paraId="5AE91EC0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3C4D90FB" w14:textId="77777777" w:rsidR="00EC7C80" w:rsidRPr="004816A5" w:rsidRDefault="00EC7C8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D05A2" w:rsidRPr="004816A5" w14:paraId="3F955694" w14:textId="77777777" w:rsidTr="00D96032">
        <w:trPr>
          <w:trHeight w:val="440"/>
          <w:jc w:val="center"/>
        </w:trPr>
        <w:tc>
          <w:tcPr>
            <w:tcW w:w="6295" w:type="dxa"/>
            <w:vAlign w:val="center"/>
          </w:tcPr>
          <w:p w14:paraId="02CACAD1" w14:textId="70AB6031" w:rsidR="00FD05A2" w:rsidRPr="004816A5" w:rsidRDefault="00FD05A2" w:rsidP="00FD0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Dönem Başı İş ve İşlemler</w:t>
            </w:r>
            <w:r w:rsidR="00C1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 xml:space="preserve"> (1. Hafta)</w:t>
            </w:r>
          </w:p>
        </w:tc>
        <w:tc>
          <w:tcPr>
            <w:tcW w:w="877" w:type="dxa"/>
          </w:tcPr>
          <w:p w14:paraId="38D36E5F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Yapılma Durumu</w:t>
            </w:r>
          </w:p>
        </w:tc>
        <w:tc>
          <w:tcPr>
            <w:tcW w:w="2880" w:type="dxa"/>
          </w:tcPr>
          <w:p w14:paraId="223E0011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           Açıklama</w:t>
            </w:r>
          </w:p>
        </w:tc>
      </w:tr>
      <w:tr w:rsidR="00FD05A2" w:rsidRPr="004816A5" w14:paraId="726AE5F3" w14:textId="77777777" w:rsidTr="00604B84">
        <w:trPr>
          <w:jc w:val="center"/>
        </w:trPr>
        <w:tc>
          <w:tcPr>
            <w:tcW w:w="6295" w:type="dxa"/>
          </w:tcPr>
          <w:p w14:paraId="5F2753C4" w14:textId="5E2B83B8" w:rsidR="00FD05A2" w:rsidRPr="004816A5" w:rsidRDefault="00C116F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Ders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</w:t>
            </w:r>
            <w:r w:rsidR="00FD05A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zle</w:t>
            </w:r>
            <w:r w:rsidR="00470833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nc</w:t>
            </w:r>
            <w:r w:rsidR="00FD05A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si</w:t>
            </w:r>
            <w:r w:rsidR="00FD05A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öğrencilere tanıtılmıştır ve imza tutanağı alınmıştır.</w:t>
            </w:r>
          </w:p>
        </w:tc>
        <w:tc>
          <w:tcPr>
            <w:tcW w:w="877" w:type="dxa"/>
          </w:tcPr>
          <w:p w14:paraId="02C5648B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69AECFE8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D05A2" w:rsidRPr="004816A5" w14:paraId="3480FAE1" w14:textId="77777777" w:rsidTr="00604B84">
        <w:trPr>
          <w:jc w:val="center"/>
        </w:trPr>
        <w:tc>
          <w:tcPr>
            <w:tcW w:w="6295" w:type="dxa"/>
          </w:tcPr>
          <w:p w14:paraId="0A0496FD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Ders beklenti belirleme formu uygulanmıştır.</w:t>
            </w:r>
          </w:p>
        </w:tc>
        <w:tc>
          <w:tcPr>
            <w:tcW w:w="877" w:type="dxa"/>
          </w:tcPr>
          <w:p w14:paraId="6D211730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29837DE1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D05A2" w:rsidRPr="004816A5" w14:paraId="7975CB00" w14:textId="77777777" w:rsidTr="00604B84">
        <w:trPr>
          <w:jc w:val="center"/>
        </w:trPr>
        <w:tc>
          <w:tcPr>
            <w:tcW w:w="6295" w:type="dxa"/>
          </w:tcPr>
          <w:p w14:paraId="532550EB" w14:textId="68D40BEC" w:rsidR="00FD05A2" w:rsidRPr="00C116FC" w:rsidRDefault="00C116FC" w:rsidP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Ders beklenti belirleme form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larından</w:t>
            </w:r>
            <w:r w:rsidRP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iki nüsha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599E36A3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25A3014E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D05A2" w:rsidRPr="004816A5" w14:paraId="4B9C1C0D" w14:textId="77777777" w:rsidTr="00D96032">
        <w:trPr>
          <w:trHeight w:val="449"/>
          <w:jc w:val="center"/>
        </w:trPr>
        <w:tc>
          <w:tcPr>
            <w:tcW w:w="6295" w:type="dxa"/>
            <w:vAlign w:val="center"/>
          </w:tcPr>
          <w:p w14:paraId="23446140" w14:textId="67AE5ABF" w:rsidR="00FD05A2" w:rsidRPr="00EF62B5" w:rsidRDefault="00FD05A2" w:rsidP="004816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EF62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Ara Sınav</w:t>
            </w:r>
            <w:r w:rsidR="00C116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 xml:space="preserve"> (8. ve 9. Hafta)</w:t>
            </w:r>
          </w:p>
        </w:tc>
        <w:tc>
          <w:tcPr>
            <w:tcW w:w="877" w:type="dxa"/>
          </w:tcPr>
          <w:p w14:paraId="1153A04E" w14:textId="77777777" w:rsidR="00FD05A2" w:rsidRPr="004816A5" w:rsidRDefault="00FD05A2" w:rsidP="004816A5">
            <w:pPr>
              <w:rPr>
                <w:sz w:val="18"/>
                <w:szCs w:val="18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Yapılma Durumu</w:t>
            </w:r>
          </w:p>
        </w:tc>
        <w:tc>
          <w:tcPr>
            <w:tcW w:w="2880" w:type="dxa"/>
          </w:tcPr>
          <w:p w14:paraId="503991D3" w14:textId="77777777" w:rsidR="00FD05A2" w:rsidRPr="004816A5" w:rsidRDefault="00FD05A2" w:rsidP="004816A5">
            <w:pPr>
              <w:rPr>
                <w:sz w:val="18"/>
                <w:szCs w:val="18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           Açıklama</w:t>
            </w:r>
          </w:p>
        </w:tc>
      </w:tr>
      <w:tr w:rsidR="00FD05A2" w:rsidRPr="004816A5" w14:paraId="297A9C13" w14:textId="77777777" w:rsidTr="00604B84">
        <w:trPr>
          <w:jc w:val="center"/>
        </w:trPr>
        <w:tc>
          <w:tcPr>
            <w:tcW w:w="6295" w:type="dxa"/>
          </w:tcPr>
          <w:p w14:paraId="3EECF4BE" w14:textId="635B022E" w:rsidR="00FD05A2" w:rsidRPr="004816A5" w:rsidRDefault="00217B0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ınav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ağıtları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rnek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ınav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ablonuna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ygun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azırlanm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ıştır.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877" w:type="dxa"/>
          </w:tcPr>
          <w:p w14:paraId="2375E495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7CCEED82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217B09" w:rsidRPr="004816A5" w14:paraId="6ABE9121" w14:textId="77777777" w:rsidTr="00604B84">
        <w:trPr>
          <w:jc w:val="center"/>
        </w:trPr>
        <w:tc>
          <w:tcPr>
            <w:tcW w:w="6295" w:type="dxa"/>
          </w:tcPr>
          <w:p w14:paraId="32DDDF47" w14:textId="35BF7C4E" w:rsidR="00217B09" w:rsidRPr="004816A5" w:rsidRDefault="00217B0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Ara sınav</w:t>
            </w:r>
            <w:r w:rsid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veya varsa 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/ödev/</w:t>
            </w:r>
            <w:proofErr w:type="spellStart"/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q</w:t>
            </w:r>
            <w:r w:rsid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uiz</w:t>
            </w:r>
            <w:proofErr w:type="spellEnd"/>
            <w:r w:rsid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/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proje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 w:rsid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örneği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04CB7E8A" w14:textId="77777777" w:rsidR="00217B09" w:rsidRPr="004816A5" w:rsidRDefault="00217B09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0DC21C26" w14:textId="77777777" w:rsidR="00217B09" w:rsidRPr="004816A5" w:rsidRDefault="00217B09">
            <w:pPr>
              <w:rPr>
                <w:sz w:val="18"/>
                <w:szCs w:val="18"/>
              </w:rPr>
            </w:pPr>
          </w:p>
        </w:tc>
      </w:tr>
      <w:tr w:rsidR="00FD05A2" w:rsidRPr="004816A5" w14:paraId="0B41DE59" w14:textId="77777777" w:rsidTr="00604B84">
        <w:trPr>
          <w:jc w:val="center"/>
        </w:trPr>
        <w:tc>
          <w:tcPr>
            <w:tcW w:w="6295" w:type="dxa"/>
          </w:tcPr>
          <w:p w14:paraId="5FC24484" w14:textId="11D100DD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Cevap anahtarı </w:t>
            </w:r>
            <w:proofErr w:type="spellStart"/>
            <w:r w:rsidR="00470833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GRUZEM’e</w:t>
            </w:r>
            <w:proofErr w:type="spellEnd"/>
            <w:r w:rsidR="00470833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eklenmiştir.</w:t>
            </w:r>
          </w:p>
        </w:tc>
        <w:tc>
          <w:tcPr>
            <w:tcW w:w="877" w:type="dxa"/>
          </w:tcPr>
          <w:p w14:paraId="3ACB5DF6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26E07053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FD05A2" w:rsidRPr="004816A5" w14:paraId="5DB029E7" w14:textId="77777777" w:rsidTr="00604B84">
        <w:trPr>
          <w:jc w:val="center"/>
        </w:trPr>
        <w:tc>
          <w:tcPr>
            <w:tcW w:w="6295" w:type="dxa"/>
          </w:tcPr>
          <w:p w14:paraId="78FBA6AA" w14:textId="6E2BAB61" w:rsidR="00FD05A2" w:rsidRPr="00604B84" w:rsidRDefault="00FD05A2" w:rsidP="00604B84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En yüksek</w:t>
            </w:r>
            <w:r w:rsid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,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en düşük </w:t>
            </w:r>
            <w:r w:rsid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ve ortanca </w:t>
            </w:r>
            <w:r w:rsidR="00604B84"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Sınav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ve varsa </w:t>
            </w:r>
            <w:r w:rsidR="00604B84"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/Ödev/Quiz/Proje Örneği 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(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isimler gizlenerek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)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6935B9A6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4D1FF2BD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FD05A2" w:rsidRPr="004816A5" w14:paraId="6541688F" w14:textId="77777777" w:rsidTr="00604B84">
        <w:trPr>
          <w:jc w:val="center"/>
        </w:trPr>
        <w:tc>
          <w:tcPr>
            <w:tcW w:w="6295" w:type="dxa"/>
          </w:tcPr>
          <w:p w14:paraId="745C7A45" w14:textId="2B442D1D" w:rsidR="00FD05A2" w:rsidRPr="004816A5" w:rsidRDefault="00470833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Ders s</w:t>
            </w:r>
            <w:r w:rsidR="00FD05A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ınav raporu </w:t>
            </w:r>
            <w:r w:rsid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(UBS 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sayfasından alınmış </w:t>
            </w:r>
            <w:r w:rsidR="00FD05A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ilk sayfası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)</w:t>
            </w:r>
            <w:r w:rsidR="00FD05A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1ACBA2C1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112F78FE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FD05A2" w:rsidRPr="004816A5" w14:paraId="2666BB0A" w14:textId="77777777" w:rsidTr="00604B84">
        <w:trPr>
          <w:jc w:val="center"/>
        </w:trPr>
        <w:tc>
          <w:tcPr>
            <w:tcW w:w="6295" w:type="dxa"/>
            <w:vAlign w:val="center"/>
          </w:tcPr>
          <w:p w14:paraId="2AF9F9A1" w14:textId="2BF0FE72" w:rsidR="00FD05A2" w:rsidRPr="004816A5" w:rsidRDefault="00FD05A2" w:rsidP="00FD0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Dönem Sonu Sınavı</w:t>
            </w:r>
            <w:r w:rsidR="00604B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 xml:space="preserve"> (16. </w:t>
            </w:r>
            <w:r w:rsidR="009A20A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v</w:t>
            </w:r>
            <w:r w:rsidR="00604B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e 17. hafta)</w:t>
            </w:r>
          </w:p>
        </w:tc>
        <w:tc>
          <w:tcPr>
            <w:tcW w:w="877" w:type="dxa"/>
          </w:tcPr>
          <w:p w14:paraId="52EA60CA" w14:textId="77777777" w:rsidR="00FD05A2" w:rsidRPr="004816A5" w:rsidRDefault="00FD05A2" w:rsidP="00FD05A2">
            <w:pPr>
              <w:rPr>
                <w:sz w:val="18"/>
                <w:szCs w:val="18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Yapılma Durumu</w:t>
            </w:r>
          </w:p>
        </w:tc>
        <w:tc>
          <w:tcPr>
            <w:tcW w:w="2880" w:type="dxa"/>
          </w:tcPr>
          <w:p w14:paraId="04901448" w14:textId="77777777" w:rsidR="00FD05A2" w:rsidRPr="004816A5" w:rsidRDefault="00FD05A2" w:rsidP="00FD05A2">
            <w:pPr>
              <w:rPr>
                <w:sz w:val="18"/>
                <w:szCs w:val="18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           Açıklama</w:t>
            </w:r>
          </w:p>
        </w:tc>
      </w:tr>
      <w:tr w:rsidR="00217B09" w:rsidRPr="004816A5" w14:paraId="7C26D3F9" w14:textId="77777777" w:rsidTr="00604B84">
        <w:trPr>
          <w:jc w:val="center"/>
        </w:trPr>
        <w:tc>
          <w:tcPr>
            <w:tcW w:w="6295" w:type="dxa"/>
            <w:vAlign w:val="center"/>
          </w:tcPr>
          <w:p w14:paraId="5B4DF32F" w14:textId="789EE812" w:rsidR="00217B09" w:rsidRPr="004816A5" w:rsidRDefault="00217B09" w:rsidP="00217B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ınav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ağıtları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rnek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ınav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ablonuna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ygun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azırlanm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ıştır.</w:t>
            </w:r>
          </w:p>
        </w:tc>
        <w:tc>
          <w:tcPr>
            <w:tcW w:w="877" w:type="dxa"/>
          </w:tcPr>
          <w:p w14:paraId="587749CF" w14:textId="77777777" w:rsidR="00217B09" w:rsidRPr="004816A5" w:rsidRDefault="00217B09" w:rsidP="00FD05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73576E13" w14:textId="77777777" w:rsidR="00217B09" w:rsidRPr="004816A5" w:rsidRDefault="00217B09" w:rsidP="00FD05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FD05A2" w:rsidRPr="004816A5" w14:paraId="4016897C" w14:textId="77777777" w:rsidTr="00604B84">
        <w:trPr>
          <w:jc w:val="center"/>
        </w:trPr>
        <w:tc>
          <w:tcPr>
            <w:tcW w:w="6295" w:type="dxa"/>
          </w:tcPr>
          <w:p w14:paraId="4E2240E7" w14:textId="30ECD7B2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Dönem sonu </w:t>
            </w:r>
            <w:r w:rsidR="00604B84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sınav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örneği</w:t>
            </w:r>
            <w:r w:rsidR="00604B84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1320C8B2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6BC001EB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FD05A2" w:rsidRPr="004816A5" w14:paraId="5ABA8D4D" w14:textId="77777777" w:rsidTr="00604B84">
        <w:trPr>
          <w:jc w:val="center"/>
        </w:trPr>
        <w:tc>
          <w:tcPr>
            <w:tcW w:w="6295" w:type="dxa"/>
          </w:tcPr>
          <w:p w14:paraId="3BA5304A" w14:textId="615F5ECB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Cevap anahtarı </w:t>
            </w:r>
            <w:proofErr w:type="spellStart"/>
            <w:r w:rsidR="00470833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GRUZEM’e</w:t>
            </w:r>
            <w:proofErr w:type="spellEnd"/>
            <w:r w:rsidR="00470833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eklenmiştir.</w:t>
            </w:r>
          </w:p>
        </w:tc>
        <w:tc>
          <w:tcPr>
            <w:tcW w:w="877" w:type="dxa"/>
          </w:tcPr>
          <w:p w14:paraId="4B3A6358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1A02065B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FD05A2" w:rsidRPr="004816A5" w14:paraId="73100FB7" w14:textId="77777777" w:rsidTr="00604B84">
        <w:trPr>
          <w:jc w:val="center"/>
        </w:trPr>
        <w:tc>
          <w:tcPr>
            <w:tcW w:w="6295" w:type="dxa"/>
          </w:tcPr>
          <w:p w14:paraId="41CB9E4F" w14:textId="298C89F9" w:rsidR="00FD05A2" w:rsidRPr="004816A5" w:rsidRDefault="00604B8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En yüksek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,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en düşük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ve ortanca </w:t>
            </w:r>
            <w:r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Sınav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Örneği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(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isimler gizlenerek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)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3B8526A6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7E2881FF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FD05A2" w:rsidRPr="004816A5" w14:paraId="09C307EB" w14:textId="77777777" w:rsidTr="00604B84">
        <w:trPr>
          <w:jc w:val="center"/>
        </w:trPr>
        <w:tc>
          <w:tcPr>
            <w:tcW w:w="6295" w:type="dxa"/>
          </w:tcPr>
          <w:p w14:paraId="3A462766" w14:textId="1B131F67" w:rsidR="00FD05A2" w:rsidRPr="004816A5" w:rsidRDefault="00604B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Ders s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ınav raporu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(UBS sayfasından alınmış 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ilk sayfası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)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3062371E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42E9432E" w14:textId="77777777" w:rsidR="00FD05A2" w:rsidRPr="004816A5" w:rsidRDefault="00FD05A2">
            <w:pPr>
              <w:rPr>
                <w:sz w:val="18"/>
                <w:szCs w:val="18"/>
              </w:rPr>
            </w:pPr>
          </w:p>
        </w:tc>
      </w:tr>
      <w:tr w:rsidR="001F781B" w:rsidRPr="004816A5" w14:paraId="5A6DE296" w14:textId="77777777" w:rsidTr="00604B84">
        <w:trPr>
          <w:jc w:val="center"/>
        </w:trPr>
        <w:tc>
          <w:tcPr>
            <w:tcW w:w="6295" w:type="dxa"/>
          </w:tcPr>
          <w:p w14:paraId="3D3E7063" w14:textId="152AC7DB" w:rsidR="001F781B" w:rsidRDefault="001F781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Ders </w:t>
            </w:r>
            <w:r w:rsidR="004F5A3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eğerlendirme </w:t>
            </w:r>
            <w:r w:rsidR="004F5A3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f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ormu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uygulanmıştır.</w:t>
            </w:r>
          </w:p>
        </w:tc>
        <w:tc>
          <w:tcPr>
            <w:tcW w:w="877" w:type="dxa"/>
          </w:tcPr>
          <w:p w14:paraId="1F6A6341" w14:textId="77777777" w:rsidR="001F781B" w:rsidRPr="004816A5" w:rsidRDefault="001F781B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4F6E6D8F" w14:textId="77777777" w:rsidR="001F781B" w:rsidRPr="004816A5" w:rsidRDefault="001F781B">
            <w:pPr>
              <w:rPr>
                <w:sz w:val="18"/>
                <w:szCs w:val="18"/>
              </w:rPr>
            </w:pPr>
          </w:p>
        </w:tc>
      </w:tr>
      <w:tr w:rsidR="00604B84" w:rsidRPr="004816A5" w14:paraId="1B540E3C" w14:textId="77777777" w:rsidTr="00604B84">
        <w:trPr>
          <w:jc w:val="center"/>
        </w:trPr>
        <w:tc>
          <w:tcPr>
            <w:tcW w:w="6295" w:type="dxa"/>
          </w:tcPr>
          <w:p w14:paraId="38962451" w14:textId="759110BF" w:rsidR="00604B84" w:rsidRPr="004816A5" w:rsidRDefault="00604B84" w:rsidP="00604B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Ders </w:t>
            </w:r>
            <w:r w:rsidR="00D96032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</w:t>
            </w:r>
            <w:r w:rsidR="00D96032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eğerlendirme </w:t>
            </w:r>
            <w:r w:rsidRP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form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larından </w:t>
            </w:r>
            <w:r w:rsidRPr="00C116F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iki nüsha 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eklenmiştir.</w:t>
            </w:r>
          </w:p>
        </w:tc>
        <w:tc>
          <w:tcPr>
            <w:tcW w:w="877" w:type="dxa"/>
          </w:tcPr>
          <w:p w14:paraId="72FC178E" w14:textId="77777777" w:rsidR="00604B84" w:rsidRPr="004816A5" w:rsidRDefault="00604B84" w:rsidP="00604B8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4C20A483" w14:textId="77777777" w:rsidR="00604B84" w:rsidRPr="004816A5" w:rsidRDefault="00604B84" w:rsidP="00604B84">
            <w:pPr>
              <w:rPr>
                <w:sz w:val="18"/>
                <w:szCs w:val="18"/>
              </w:rPr>
            </w:pPr>
          </w:p>
        </w:tc>
      </w:tr>
      <w:tr w:rsidR="004816A5" w:rsidRPr="004816A5" w14:paraId="100B84CF" w14:textId="77777777" w:rsidTr="00604B84">
        <w:trPr>
          <w:jc w:val="center"/>
        </w:trPr>
        <w:tc>
          <w:tcPr>
            <w:tcW w:w="6295" w:type="dxa"/>
            <w:vAlign w:val="center"/>
          </w:tcPr>
          <w:p w14:paraId="1A136B6F" w14:textId="36496206" w:rsidR="004816A5" w:rsidRPr="004816A5" w:rsidRDefault="004816A5" w:rsidP="004816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Bütünleme Sınavı</w:t>
            </w:r>
            <w:r w:rsidR="00604B8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 xml:space="preserve"> (18. Hafta)</w:t>
            </w:r>
          </w:p>
        </w:tc>
        <w:tc>
          <w:tcPr>
            <w:tcW w:w="877" w:type="dxa"/>
          </w:tcPr>
          <w:p w14:paraId="760D497A" w14:textId="77777777" w:rsidR="004816A5" w:rsidRPr="004816A5" w:rsidRDefault="004816A5" w:rsidP="004816A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Yapılma Durumu</w:t>
            </w:r>
          </w:p>
        </w:tc>
        <w:tc>
          <w:tcPr>
            <w:tcW w:w="2880" w:type="dxa"/>
          </w:tcPr>
          <w:p w14:paraId="76C8CA73" w14:textId="77777777" w:rsidR="004816A5" w:rsidRPr="004816A5" w:rsidRDefault="004816A5" w:rsidP="004816A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           Açıklama</w:t>
            </w:r>
          </w:p>
        </w:tc>
      </w:tr>
      <w:tr w:rsidR="00217B09" w:rsidRPr="004816A5" w14:paraId="6E2A5692" w14:textId="77777777" w:rsidTr="00604B84">
        <w:trPr>
          <w:jc w:val="center"/>
        </w:trPr>
        <w:tc>
          <w:tcPr>
            <w:tcW w:w="6295" w:type="dxa"/>
            <w:vAlign w:val="center"/>
          </w:tcPr>
          <w:p w14:paraId="40455304" w14:textId="69481B31" w:rsidR="00217B09" w:rsidRPr="004816A5" w:rsidRDefault="00217B09" w:rsidP="00217B0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ınav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ağıtları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rnek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ınav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ablonuna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ygun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</w:t>
            </w:r>
            <w:r w:rsidRPr="00217B0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azırlanm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ıştır.</w:t>
            </w:r>
          </w:p>
        </w:tc>
        <w:tc>
          <w:tcPr>
            <w:tcW w:w="877" w:type="dxa"/>
          </w:tcPr>
          <w:p w14:paraId="3E8E9BCB" w14:textId="77777777" w:rsidR="00217B09" w:rsidRPr="004816A5" w:rsidRDefault="00217B09" w:rsidP="004816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7FFB7E54" w14:textId="77777777" w:rsidR="00217B09" w:rsidRPr="004816A5" w:rsidRDefault="00217B09" w:rsidP="004816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FD05A2" w:rsidRPr="004816A5" w14:paraId="7B71E9D5" w14:textId="77777777" w:rsidTr="00604B84">
        <w:trPr>
          <w:jc w:val="center"/>
        </w:trPr>
        <w:tc>
          <w:tcPr>
            <w:tcW w:w="6295" w:type="dxa"/>
          </w:tcPr>
          <w:p w14:paraId="24F2A363" w14:textId="6F441F72" w:rsidR="00FD05A2" w:rsidRPr="004816A5" w:rsidRDefault="004816A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Bütünleme sınav</w:t>
            </w:r>
            <w:r w:rsid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örneği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0B72CA8F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4DD18F43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FD05A2" w:rsidRPr="004816A5" w14:paraId="63506206" w14:textId="77777777" w:rsidTr="00604B84">
        <w:trPr>
          <w:jc w:val="center"/>
        </w:trPr>
        <w:tc>
          <w:tcPr>
            <w:tcW w:w="6295" w:type="dxa"/>
          </w:tcPr>
          <w:p w14:paraId="5C24912E" w14:textId="4611B28A" w:rsidR="00FD05A2" w:rsidRPr="004816A5" w:rsidRDefault="004816A5" w:rsidP="004816A5">
            <w:pPr>
              <w:tabs>
                <w:tab w:val="left" w:pos="1027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Cevap anahtarı </w:t>
            </w:r>
            <w:proofErr w:type="spellStart"/>
            <w:r w:rsidR="004F5A3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GRUZEM’e</w:t>
            </w:r>
            <w:proofErr w:type="spellEnd"/>
            <w:r w:rsidR="004F5A3C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eklenmiştir.</w:t>
            </w:r>
          </w:p>
        </w:tc>
        <w:tc>
          <w:tcPr>
            <w:tcW w:w="877" w:type="dxa"/>
          </w:tcPr>
          <w:p w14:paraId="01E274D8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67A941DB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604B84" w:rsidRPr="004816A5" w14:paraId="21245A7F" w14:textId="77777777" w:rsidTr="00604B84">
        <w:trPr>
          <w:jc w:val="center"/>
        </w:trPr>
        <w:tc>
          <w:tcPr>
            <w:tcW w:w="6295" w:type="dxa"/>
          </w:tcPr>
          <w:p w14:paraId="1DCD6D81" w14:textId="22463336" w:rsidR="00604B84" w:rsidRPr="004816A5" w:rsidRDefault="00604B84" w:rsidP="00604B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En yüksek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,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en düşük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ve ortanca </w:t>
            </w:r>
            <w:r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Sınav</w:t>
            </w:r>
            <w:r w:rsidR="009A20AA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Örneği</w:t>
            </w:r>
            <w:r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(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isimler gizlenerek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)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6CEEA1DC" w14:textId="77777777" w:rsidR="00604B84" w:rsidRPr="004816A5" w:rsidRDefault="00604B84" w:rsidP="00604B8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19C47760" w14:textId="77777777" w:rsidR="00604B84" w:rsidRPr="004816A5" w:rsidRDefault="00604B84" w:rsidP="00604B8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604B84" w:rsidRPr="004816A5" w14:paraId="3515615D" w14:textId="77777777" w:rsidTr="00604B84">
        <w:trPr>
          <w:jc w:val="center"/>
        </w:trPr>
        <w:tc>
          <w:tcPr>
            <w:tcW w:w="6295" w:type="dxa"/>
          </w:tcPr>
          <w:p w14:paraId="5DA13FE9" w14:textId="53A4955A" w:rsidR="00604B84" w:rsidRPr="004816A5" w:rsidRDefault="00604B84" w:rsidP="00604B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Ders s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ınav raporu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(UBS sayfasından alınmış 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ilk sayfası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)</w:t>
            </w:r>
            <w:r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eklenmiştir.</w:t>
            </w:r>
          </w:p>
        </w:tc>
        <w:tc>
          <w:tcPr>
            <w:tcW w:w="877" w:type="dxa"/>
          </w:tcPr>
          <w:p w14:paraId="0E1DACE2" w14:textId="77777777" w:rsidR="00604B84" w:rsidRPr="004816A5" w:rsidRDefault="00604B84" w:rsidP="00604B8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237E0869" w14:textId="77777777" w:rsidR="00604B84" w:rsidRPr="004816A5" w:rsidRDefault="00604B84" w:rsidP="00604B8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4816A5" w:rsidRPr="004816A5" w14:paraId="160F2E7B" w14:textId="77777777" w:rsidTr="00604B84">
        <w:trPr>
          <w:jc w:val="center"/>
        </w:trPr>
        <w:tc>
          <w:tcPr>
            <w:tcW w:w="6295" w:type="dxa"/>
            <w:vAlign w:val="center"/>
          </w:tcPr>
          <w:p w14:paraId="1044EFA0" w14:textId="77777777" w:rsidR="004816A5" w:rsidRPr="004816A5" w:rsidRDefault="004816A5" w:rsidP="004816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tr-TR"/>
              </w:rPr>
              <w:t>Dönem Sonu İşlemleri</w:t>
            </w:r>
          </w:p>
        </w:tc>
        <w:tc>
          <w:tcPr>
            <w:tcW w:w="877" w:type="dxa"/>
          </w:tcPr>
          <w:p w14:paraId="3FA98180" w14:textId="77777777" w:rsidR="004816A5" w:rsidRPr="004816A5" w:rsidRDefault="004816A5" w:rsidP="004816A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Yapılma Durumu</w:t>
            </w:r>
          </w:p>
        </w:tc>
        <w:tc>
          <w:tcPr>
            <w:tcW w:w="2880" w:type="dxa"/>
          </w:tcPr>
          <w:p w14:paraId="64D9E410" w14:textId="77777777" w:rsidR="004816A5" w:rsidRPr="004816A5" w:rsidRDefault="004816A5" w:rsidP="004816A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816A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              Açıklama</w:t>
            </w:r>
          </w:p>
        </w:tc>
      </w:tr>
      <w:tr w:rsidR="00FD05A2" w:rsidRPr="004816A5" w14:paraId="68D8B949" w14:textId="77777777" w:rsidTr="00604B84">
        <w:trPr>
          <w:jc w:val="center"/>
        </w:trPr>
        <w:tc>
          <w:tcPr>
            <w:tcW w:w="6295" w:type="dxa"/>
          </w:tcPr>
          <w:p w14:paraId="5F76D10A" w14:textId="6B28B617" w:rsidR="00FD05A2" w:rsidRPr="000D4445" w:rsidRDefault="0047083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0D444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Ölçme-değerlendirme verileri</w:t>
            </w:r>
            <w:r w:rsidR="00C27195" w:rsidRPr="000D444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(</w:t>
            </w:r>
            <w:r w:rsidR="00C27195" w:rsidRPr="000D44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değerlendirme türleri ve yüzdeleri</w:t>
            </w:r>
            <w:r w:rsidR="00C27195" w:rsidRPr="000D444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,</w:t>
            </w:r>
            <w:r w:rsidR="00C27195" w:rsidRPr="000D44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soru tam puanları</w:t>
            </w:r>
            <w:r w:rsidR="00C27195" w:rsidRPr="000D444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, </w:t>
            </w:r>
            <w:r w:rsidR="00C27195" w:rsidRPr="000D44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soru–ÖÇ eşlemesi, etkinlik bazında </w:t>
            </w:r>
            <w:r w:rsidR="000D4445" w:rsidRPr="000D444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ortanca </w:t>
            </w:r>
            <w:r w:rsidR="00C27195" w:rsidRPr="000D44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puanlar)</w:t>
            </w:r>
            <w:r w:rsidRPr="000D444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toplanmış ve ilgili komisyona iletilmiştir.</w:t>
            </w:r>
          </w:p>
        </w:tc>
        <w:tc>
          <w:tcPr>
            <w:tcW w:w="877" w:type="dxa"/>
          </w:tcPr>
          <w:p w14:paraId="6C3E5ADA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2F303E74" w14:textId="77777777" w:rsidR="00FD05A2" w:rsidRPr="004816A5" w:rsidRDefault="00FD05A2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C97CC4" w:rsidRPr="004816A5" w14:paraId="0D336ABC" w14:textId="77777777" w:rsidTr="00604B84">
        <w:trPr>
          <w:jc w:val="center"/>
        </w:trPr>
        <w:tc>
          <w:tcPr>
            <w:tcW w:w="6295" w:type="dxa"/>
          </w:tcPr>
          <w:p w14:paraId="61BF8D3A" w14:textId="058D4676" w:rsidR="00C97CC4" w:rsidRPr="00604B84" w:rsidRDefault="00604B84" w:rsidP="00604B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İlk h</w:t>
            </w:r>
            <w:r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afta </w:t>
            </w:r>
            <w:r w:rsidR="00D96032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yapılan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</w:t>
            </w:r>
            <w:r w:rsidRPr="00604B8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ers beklenti yansıtma raporu eklenmiştir</w:t>
            </w:r>
          </w:p>
        </w:tc>
        <w:tc>
          <w:tcPr>
            <w:tcW w:w="877" w:type="dxa"/>
          </w:tcPr>
          <w:p w14:paraId="0C99D7D8" w14:textId="77777777" w:rsidR="00C97CC4" w:rsidRPr="004816A5" w:rsidRDefault="00C97CC4" w:rsidP="00C97C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04FA30EB" w14:textId="77777777" w:rsidR="00C97CC4" w:rsidRPr="004816A5" w:rsidRDefault="00C97CC4" w:rsidP="00C97C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C97CC4" w:rsidRPr="004816A5" w14:paraId="05233E20" w14:textId="77777777" w:rsidTr="00604B84">
        <w:trPr>
          <w:jc w:val="center"/>
        </w:trPr>
        <w:tc>
          <w:tcPr>
            <w:tcW w:w="6295" w:type="dxa"/>
          </w:tcPr>
          <w:p w14:paraId="4CF226BA" w14:textId="689B5C01" w:rsidR="00C97CC4" w:rsidRPr="004816A5" w:rsidRDefault="00604B84" w:rsidP="00C97CC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Dönem sonu </w:t>
            </w:r>
            <w:r w:rsidR="00D96032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yapılan d</w:t>
            </w:r>
            <w:r w:rsidR="00C97CC4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ers </w:t>
            </w:r>
            <w:r w:rsidR="004F5A3C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d</w:t>
            </w:r>
            <w:r w:rsidR="00C97CC4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eğerlendirme </w:t>
            </w:r>
            <w:r w:rsidR="00C97CC4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yansıtma </w:t>
            </w:r>
            <w:r w:rsidR="00C97CC4" w:rsidRPr="004816A5"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  <w:t>raporu eklenmiştir.</w:t>
            </w:r>
          </w:p>
        </w:tc>
        <w:tc>
          <w:tcPr>
            <w:tcW w:w="877" w:type="dxa"/>
          </w:tcPr>
          <w:p w14:paraId="00C47A87" w14:textId="77777777" w:rsidR="00C97CC4" w:rsidRPr="004816A5" w:rsidRDefault="00C97CC4" w:rsidP="00C97C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80" w:type="dxa"/>
          </w:tcPr>
          <w:p w14:paraId="0C9D2F10" w14:textId="77777777" w:rsidR="00C97CC4" w:rsidRPr="004816A5" w:rsidRDefault="00C97CC4" w:rsidP="00C97CC4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08926D17" w14:textId="77777777" w:rsidR="00860860" w:rsidRDefault="00860860"/>
    <w:sectPr w:rsidR="00860860" w:rsidSect="00CB3F7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CA40D4"/>
    <w:multiLevelType w:val="hybridMultilevel"/>
    <w:tmpl w:val="CF520BFC"/>
    <w:lvl w:ilvl="0" w:tplc="CE727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712E7"/>
    <w:multiLevelType w:val="hybridMultilevel"/>
    <w:tmpl w:val="BF3AB68C"/>
    <w:lvl w:ilvl="0" w:tplc="AB1CC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5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2D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00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064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25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624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8CD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1C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085F87"/>
    <w:multiLevelType w:val="hybridMultilevel"/>
    <w:tmpl w:val="026E91C6"/>
    <w:lvl w:ilvl="0" w:tplc="C416F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249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82B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02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61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A3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A9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FEE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8E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AAA1430"/>
    <w:multiLevelType w:val="hybridMultilevel"/>
    <w:tmpl w:val="76D4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D379C"/>
    <w:multiLevelType w:val="hybridMultilevel"/>
    <w:tmpl w:val="43103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A39E0"/>
    <w:multiLevelType w:val="multilevel"/>
    <w:tmpl w:val="1BF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6E67"/>
    <w:rsid w:val="000D4445"/>
    <w:rsid w:val="0015074B"/>
    <w:rsid w:val="001F781B"/>
    <w:rsid w:val="00217B09"/>
    <w:rsid w:val="00240464"/>
    <w:rsid w:val="0029639D"/>
    <w:rsid w:val="00326F90"/>
    <w:rsid w:val="00470833"/>
    <w:rsid w:val="004816A5"/>
    <w:rsid w:val="004E7A10"/>
    <w:rsid w:val="004F5A3C"/>
    <w:rsid w:val="00604B84"/>
    <w:rsid w:val="00856E66"/>
    <w:rsid w:val="00860860"/>
    <w:rsid w:val="008B09DD"/>
    <w:rsid w:val="0092619D"/>
    <w:rsid w:val="009A20AA"/>
    <w:rsid w:val="00AA1D8D"/>
    <w:rsid w:val="00B47730"/>
    <w:rsid w:val="00C116FC"/>
    <w:rsid w:val="00C27195"/>
    <w:rsid w:val="00C66F27"/>
    <w:rsid w:val="00C97CC4"/>
    <w:rsid w:val="00CB0211"/>
    <w:rsid w:val="00CB0664"/>
    <w:rsid w:val="00CB3F75"/>
    <w:rsid w:val="00D96032"/>
    <w:rsid w:val="00EC7C80"/>
    <w:rsid w:val="00ED4EFE"/>
    <w:rsid w:val="00EF62B5"/>
    <w:rsid w:val="00F37E77"/>
    <w:rsid w:val="00FB5552"/>
    <w:rsid w:val="00FC693F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135CC"/>
  <w14:defaultImageDpi w14:val="300"/>
  <w15:docId w15:val="{6F6DDD1B-5CE6-0F49-B42D-AAF3F090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2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E94292-0F12-4E13-9768-F0596576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2025-12-30T10:25:00Z</dcterms:created>
  <dcterms:modified xsi:type="dcterms:W3CDTF">2025-12-30T10:25:00Z</dcterms:modified>
  <cp:category/>
</cp:coreProperties>
</file>